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9c2c" w14:textId="bf29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27 желтоқсандағы № 118-VІІ "2022-2024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14 қазандағы № 189-VII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"2022-2024 жылдарға арналған Құрманғазы ауданының ауылдық округтерінің бюджеттерін бекіту туралы" 2021 жылғы 27 желтоқсандағы № 118-VІІ (нормативтік құқықтық актілерді мемлекеттік тіркеу тізілімінде № 162877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301 678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51 080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250 598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307 098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5 420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84 174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8 650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75 524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84 788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614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96 143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3 800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92 293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97 029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886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197 004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191 904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198 997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1 993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93 336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2 920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90 326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94 329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993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108 234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2 900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105 334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109 196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962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85 041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7 420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77 321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86 484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-1 443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1 443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1 443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63 336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2 870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31 617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63 553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217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115 512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2 550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112 812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115 873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361 мың теңге.". 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2022-2024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96 640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3 740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92 885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97 351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711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2022-2024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80 972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5 120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75 852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82 346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1 374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2022-2024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102 301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4 800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97 231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104 779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-2 478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2 478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2 478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2022-2024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95 152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92 962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96 776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-1 624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1 624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1 624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2022-2024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174 382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172 432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175 010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628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2022-2024 жылдарға арналған Байда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77 488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75 328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77 721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233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2022-2024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116 024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114 354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116 961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937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2022-2024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98 394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97 494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99 498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-1 104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1 104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2022-2024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86 131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84 281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88 584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-2 453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2 453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2022-2024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60 999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59 629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61 903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904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2022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2022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10 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2022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13 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2022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16 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2022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19 қосымша</w:t>
            </w:r>
          </w:p>
        </w:tc>
      </w:tr>
    </w:tbl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2022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22 қосымша</w:t>
            </w:r>
          </w:p>
        </w:tc>
      </w:tr>
    </w:tbl>
    <w:bookmarkStart w:name="z39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25 қосымша</w:t>
            </w:r>
          </w:p>
        </w:tc>
      </w:tr>
    </w:tbl>
    <w:bookmarkStart w:name="z39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2022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28 қосымша</w:t>
            </w:r>
          </w:p>
        </w:tc>
      </w:tr>
    </w:tbl>
    <w:bookmarkStart w:name="z39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2022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118-VІI шешіміне 31 қосымша</w:t>
            </w:r>
          </w:p>
        </w:tc>
      </w:tr>
    </w:tbl>
    <w:bookmarkStart w:name="z40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2022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34 қосымша</w:t>
            </w:r>
          </w:p>
        </w:tc>
      </w:tr>
    </w:tbl>
    <w:bookmarkStart w:name="z40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2022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37 қосымша</w:t>
            </w:r>
          </w:p>
        </w:tc>
      </w:tr>
    </w:tbl>
    <w:bookmarkStart w:name="z40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2022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40 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2022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43 қосымша</w:t>
            </w:r>
          </w:p>
        </w:tc>
      </w:tr>
    </w:tbl>
    <w:bookmarkStart w:name="z41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2022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46 қосымша</w:t>
            </w:r>
          </w:p>
        </w:tc>
      </w:tr>
    </w:tbl>
    <w:bookmarkStart w:name="z4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2022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49 қосымша</w:t>
            </w:r>
          </w:p>
        </w:tc>
      </w:tr>
    </w:tbl>
    <w:bookmarkStart w:name="z4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2022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52 қосымша</w:t>
            </w:r>
          </w:p>
        </w:tc>
      </w:tr>
    </w:tbl>
    <w:bookmarkStart w:name="z42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2022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55 қосымша</w:t>
            </w:r>
          </w:p>
        </w:tc>
      </w:tr>
    </w:tbl>
    <w:bookmarkStart w:name="z42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2022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189-VІI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118-VІI шешіміне 58 қосымша</w:t>
            </w:r>
          </w:p>
        </w:tc>
      </w:tr>
    </w:tbl>
    <w:bookmarkStart w:name="z42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ауылдық округтер әкімдері аппараты арқылы бюджеттік бағдарламаларды қаржыландыру көлемдері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198997</w:t>
            </w:r>
          </w:p>
        </w:tc>
      </w:tr>
    </w:tbl>
    <w:bookmarkStart w:name="z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77721</w:t>
            </w:r>
          </w:p>
        </w:tc>
      </w:tr>
    </w:tbl>
    <w:bookmarkStart w:name="z4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