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02ac" w14:textId="2c80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117-VІІ "2022-2024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12 қазандағы № 185-VII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"2022-2024 жылдарға арналған ауданның бюджетін бекіту туралы" 2021 жылғы 27 желтоқсандағы № 117-VІІ (нормативтік құқықтық актілерді мемлекеттік тіркеу тізілімінде № 26244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14 701 439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3 458 390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11 153 340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15 289 618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16 210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41 350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25 140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- 604 389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604 389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25 140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588 179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37 475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54 773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607 480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73 900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20 500 мың теңге."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республикалық бюджеттен және Қазақстан Республикасының Ұлттық қорынан келесі көлемдерде ағымдағы нысаналы трансферттер көзделгені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189 605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26 791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227 876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114 274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144 618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76 644 мың теңге."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5 700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бағдарламасының "Алғашқы жұмыс орны" жобасын жүзеге асыруға 792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138 041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77 042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625 717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82 881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81 828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жүзеге асыруға 460,0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 мен 1 топтағы мүгедектердің санаторлық-курорттық емделу кезінде ілесіп жүретін адамдардың жол жүру шығындарына 10 107,0 мың теңге."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37 482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46 726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558 906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12 060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50 000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9 000 мың теңге."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аудандық бюджетте жергілікті атқарушы органдардың қарызын өтеу және борышына қызмет көрсету үшін 30 178 мың теңге көзделгені ескерілсін."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117-VII шешіміне 1 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және/немесе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