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0f6a" w14:textId="c6c0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27 желтоқсандағы № 118-VІІ "2022-2024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2022 жылғы 8 сәуірдегі № 146-VII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"2022-2024 жылдарға арналған Құрманғазы ауданының ауылдық округтерінің бюджеттерін бекіту туралы" 2021 жылғы 27 желтоқсандағы № 118-VІІ (нормативтік құқықтық актілерді мемлекеттік тіркеу тізілімінде № 162877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297 837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51 080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246 757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303 257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-5 420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5 420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5 420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75 105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8 650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66 455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75 719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-614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614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614 мың теңге.".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91 987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88 137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92 873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-886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886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886 мың теңге.".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204 314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199 214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206 307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-1 993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1 993 мың теңге.".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89 409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86 399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90 402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-993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993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993 мың теңге.".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102 585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99 685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103 547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962 мың теңге.".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79 207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7 420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71 487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80 650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-1 443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1 443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1 443 мың теңге.".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2022-2024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59 896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56 991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60 113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217 мың теңге.".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2022-2024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110 779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108 079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111 140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361 мың теңге.".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2022-2024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90 260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86 505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90 971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-711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711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711 мың теңге.".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2022-2024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75 865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5 120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70 745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77 239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-1 374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1 374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1 374 мың теңге.".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2022-2024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98 224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4 800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93 154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100 702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-2 478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2 478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2 478 мың теңге.".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2022-2024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91 502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89 312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93 126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-1 624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1 624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1 624 мың теңге.".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2022-2024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165 291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1 800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163 341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165 919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628 мың теңге.".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2022-2024 жылдарға арналған Байда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67 928 мың теңге, оның ішінде: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65 768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68 161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теңге, оның ішінде: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233 мың теңге.".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2022-2024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112 409 мың теңге, оның ішінде: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1 320 мың теңге;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110 739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113 346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937 мың теңге.".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2022-2024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51-қосымшаларға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94 962 мың теңге, оның ішінде: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 мың теңге;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94 062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96 066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-1 104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1 104 мың теңге, оның ішінде: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1 104 мың теңге.".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2022-2024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83 099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1 850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81 249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85 552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-2 453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2 453 мың теңге, оның ішінде: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2 453 мың теңге.".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2022-2024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59 047 мың теңге, оның ішінде: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57 677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59 951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-904 мың теңге;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904 мың теңге, оның ішінде: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904 мың теңге.".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 № 146-VІІ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1 қосымша</w:t>
            </w:r>
          </w:p>
        </w:tc>
      </w:tr>
    </w:tbl>
    <w:bookmarkStart w:name="z3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2022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 № 146-VІІ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 шешіміне 4 қосымша</w:t>
            </w:r>
          </w:p>
        </w:tc>
      </w:tr>
    </w:tbl>
    <w:bookmarkStart w:name="z37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8 сәуірдегі № 146-VІІ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жылғы 27 желтоқсандағы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118-VIІ шешіміне 7 қосымша</w:t>
            </w:r>
          </w:p>
        </w:tc>
      </w:tr>
    </w:tbl>
    <w:bookmarkStart w:name="z37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2022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8 сәуірдегі № 146-VІІ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10 қосымша</w:t>
            </w:r>
          </w:p>
        </w:tc>
      </w:tr>
    </w:tbl>
    <w:bookmarkStart w:name="z38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2022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8 сәуірдегі № 146-VІІ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13 қосымша</w:t>
            </w:r>
          </w:p>
        </w:tc>
      </w:tr>
    </w:tbl>
    <w:bookmarkStart w:name="z38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2022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8 сәуірдегі № 146-VІІ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16 қосымша</w:t>
            </w:r>
          </w:p>
        </w:tc>
      </w:tr>
    </w:tbl>
    <w:bookmarkStart w:name="z3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2022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8 сәуірдегі № 146-VІІ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19 қосымша</w:t>
            </w:r>
          </w:p>
        </w:tc>
      </w:tr>
    </w:tbl>
    <w:bookmarkStart w:name="z39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2022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9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0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2022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1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2022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118-VІI шешіміне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2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2022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3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2022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3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2022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4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2022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5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2022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6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2022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7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2022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7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2022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8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2022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118-VІI шешіміне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9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ауылдық округтер әкімдері аппараты арқылы бюджеттік бағдарламаларды қаржыландыру көлемдері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206307</w:t>
            </w:r>
          </w:p>
        </w:tc>
      </w:tr>
    </w:tbl>
    <w:bookmarkStart w:name="z4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</w:t>
            </w:r>
          </w:p>
        </w:tc>
      </w:tr>
    </w:tbl>
    <w:bookmarkStart w:name="z4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