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57f07" w14:textId="4057f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 жылға арналған мүгедектігі бар адамдар үшін жұмыс орындарына квота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Мақат ауданы әкімдігінің 2022 жылғы 15 желтоқсандағы № 226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Мақат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ауыр жұмыстарды, еңбек жағдайлары зиянды, қауіпті жұмыстардағы жұмыс орындарын есептемегенде, жұмыс орындары санының екіден төрт пайызға дейінгі мөлшерінде 2023 жылға арналған мүгедектігі бар адамдар үшін жұмыс орындарына </w:t>
      </w:r>
      <w:r>
        <w:rPr>
          <w:rFonts w:ascii="Times New Roman"/>
          <w:b w:val="false"/>
          <w:i w:val="false"/>
          <w:color w:val="000000"/>
          <w:sz w:val="28"/>
        </w:rPr>
        <w:t>квота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Ибрагимов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Мақат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"15"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226 қаулысына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Мақат ауданында мүгедектігі бар адамдарды жұмысқа орналастыру үшін жұмыс орындарының квотасы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мөлшері (%)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орындарының саны (адам)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2023 жылға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 Білім беру басқармасының Мақат ауданы білім бөлімінің "Ораз Сарғұнанов атындағы орта мектебі" коммуналдық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 Білім беру басқармасының "Мақат мұнай және газ технологиялық колледжі"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