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1044" w14:textId="a361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Мақат, Доссор кенттерінің және Бәйгетөбе ауылдық округінің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2022 жылғы 15 желтоқсандағы № 159-VII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2023–2025 жылдарға арналған Мақат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келесідей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324 098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31 068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3 258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284 177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324 098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4885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Мақат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2023–2025 жылдарға арналған Доссор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келесідей көлемдерде бекiтiлсiн: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257 545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27 301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593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228 307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257 545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765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Мақат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2023–2025 жылдарға арналған Бәйгетөбе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келесідей көлемдерде бекiтiлсiн: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97 830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3 106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94 247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97 830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Мақат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бюджеттен берілетін субвенциялар көлемінде 2023 жылға 132 123 мың теңге сомасында, оның ішінде: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кентіне – 51 657 мың теңге;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Доссор кентіне – 47 789 мың теңге;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Бәйгетөбе ауылдық округіне – 32 677 мың теңге көзделсін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жүктелсін.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қаңтардан бастап қолданысқа енгiзiледi.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159-VIІ шешіміне 1 қосымша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Макат кентінің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Мақат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159-VII шешіміне 2 қосымша</w:t>
            </w:r>
          </w:p>
        </w:tc>
      </w:tr>
    </w:tbl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Макат кентінің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159-VII шешіміне 3 қосымша</w:t>
            </w:r>
          </w:p>
        </w:tc>
      </w:tr>
    </w:tbl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Макат кентінің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159-VII шешіміне 4 қосымша</w:t>
            </w:r>
          </w:p>
        </w:tc>
      </w:tr>
    </w:tbl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Доссор кентінің бюджеті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Мақат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159-VII шешіміне 5 қосымша</w:t>
            </w:r>
          </w:p>
        </w:tc>
      </w:tr>
    </w:tbl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Доссор кентінің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159-VII шешіміне 6 қосымша</w:t>
            </w:r>
          </w:p>
        </w:tc>
      </w:tr>
    </w:tbl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Доссор кентінің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159-VII шешіміне 7 қосымша</w:t>
            </w:r>
          </w:p>
        </w:tc>
      </w:tr>
    </w:tbl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арналған Бәйгетөбе ауылдық округінің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Мақат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159-VII шешіміне 8 қосымша</w:t>
            </w:r>
          </w:p>
        </w:tc>
      </w:tr>
    </w:tbl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арналған Бәйгетөбе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159-VII шешіміне 9 қосымша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арналған Бәйгетөбе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