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c02ba" w14:textId="c4c02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Мақат аудандық мәслихатының 2021 жылғы 28 желтоқсандағы № 70-VII "2022 - 2024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2022 жылғы 13 желтоқсандағы № 146-VII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Мақат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Мақат аудандық мәслихатының 2021 жылғы 28 желтоқсандағы № 70-VII "2022-2024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№ 26427 тіркелген, 2022 жылғы 11 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2022–2024 жылдарға арналған аудандық бюджет тиiсiнше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2022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7 957 613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2 307 603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28 869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26 336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5 594 805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8 654 730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-18 378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18 378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10 165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- 744 671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- 744 671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18 378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10 165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736 458 мың теңге."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қаңтардан бастап қолданысқа енгiзiледi.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70-VII 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7957613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2307603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1305726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қамтылған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үтемақы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қамтылған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5594805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5594805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- 18378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8654730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 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органныцң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реттеу,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өоттерінің, сондай-ақ мемлекеттік өртке қарсы қызмет органдарды құрылдмаған елді мекендерде өрттердің алдын алу және оларды сөндіру жөніндегі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Елдi мекендерде жол қозғалысы қауiпсiздiгін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занңамасына сәйкес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әлеуметтік қызмет көрсету аумақтақ орталығы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немесе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көркейтуді дамуы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 демалыс жұмысын қолдау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және жер қатынастары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1606392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1536026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3529287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3529287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3529287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бюджеттік шығындарын өтеуге төменгі тұрған бюджеттен пғымдағы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3325982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әдеуметтік қолдау шараларын іске асыру үшін 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