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ece7" w14:textId="4e1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Индер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13 желтоқсандағы № 158-VII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8 967 723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2 002 717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36 352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13 442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6 915 212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9 606 789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- 359 735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36 225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395 960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- 1 043 867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1 043 867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562 919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13 692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494 640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22.12.2023 № </w:t>
      </w:r>
      <w:r>
        <w:rPr>
          <w:rFonts w:ascii="Times New Roman"/>
          <w:b w:val="false"/>
          <w:i w:val="false"/>
          <w:color w:val="00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бюджетінде жалпы мемлекеттік салықтар түсімінің жалпы сома нормативі 2023 жылға келесідей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101 201 "Төлем көзінен салық салынатын табыстардан ұсталатын жеке табыс салығы" коды бойынша – 50%.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 –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 бюджеттеріне берілетін субвенциялар көлемдері 2023 жылға 2 706 693 мың теңге сомасында көзделгені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жергілікті атқарушы органдарының резерві 32 889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мәслихатының 16.11.2023 № </w:t>
      </w:r>
      <w:r>
        <w:rPr>
          <w:rFonts w:ascii="Times New Roman"/>
          <w:b w:val="false"/>
          <w:i w:val="false"/>
          <w:color w:val="000000"/>
          <w:sz w:val="28"/>
        </w:rPr>
        <w:t>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мамандарды әлеуметтік қолдау шараларын іске асыру үшін жергілікті атқарушы органдарға 36 225 мың теңге сомасында бюджеттiк кредиттер көзделгенi ескерiлсiн.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бюджетте республикалық бюджеттен 375 104 мың теңге сомасында ағымдағы нысаналы және нысаналы даму трансферттері көзделгенi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мәслихатының 22.12.2023 № </w:t>
      </w:r>
      <w:r>
        <w:rPr>
          <w:rFonts w:ascii="Times New Roman"/>
          <w:b w:val="false"/>
          <w:i w:val="false"/>
          <w:color w:val="00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бюджетте облыстық бюджеттен 4 349 948 мың теңге сомасында ағымдағы нысаналы, нысаналы даму трансферттері және кредиттер көзделгенi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мәслихатының 22.12.2023 № </w:t>
      </w:r>
      <w:r>
        <w:rPr>
          <w:rFonts w:ascii="Times New Roman"/>
          <w:b w:val="false"/>
          <w:i w:val="false"/>
          <w:color w:val="00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енгiзiледi.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158-VII шешіміне 1 қосымша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Индер ауданының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22.12.2023 № </w:t>
      </w:r>
      <w:r>
        <w:rPr>
          <w:rFonts w:ascii="Times New Roman"/>
          <w:b w:val="false"/>
          <w:i w:val="false"/>
          <w:color w:val="ff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Материалдыцқ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158-VII шешіміне 2 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Индер ауданының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2 342 616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3 791 466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65 633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1 082 380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28 977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158-VII шешіміне 3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Индер ауданының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