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a3cc" w14:textId="467a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30 желтоқсандағы № 80-VІІ "2022-2024 жылдарға арналған Индер ауданының ауылдық округтерінің және Индербор кентінің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2022 жылғы 13 сәуірдегі № 108-VII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2021 жылғы 30 желтоқсандағы № 80-VІІ "2022-2024 жылдарға арналған Индер ауданының ауылдық округтерінің және Индербор кентінің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127 281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123 471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128 312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-1 031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- 1 031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1 031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2022-2024 жылдарға арналған Өрлік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93 810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4 975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88 835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95 319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– 0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-1 509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1 509 мың теңге, оның ішінде: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1 509 мың теңге.".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2022-2024 жылдарға арналған Көктоғай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108 834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5 455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103 379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111 007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-2 173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2 173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2 173 мың теңге.".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2022-2024 жылдарға арналған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187 541 мың теңге, оның ішінде: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5 380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182 161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188 260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-719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719 мың теңге, оның ішінде: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719 мың теңге.".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2022-2024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564 970 мың теңге, оның ішінде: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- 7 470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557 500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566 802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-1 832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1 832 мың теңге, оның ішінде: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1 832 мың теңге.".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2022-2024 жылдарға арналған Индербор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434 975 мың теңге, оның ішінде: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66 074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368 901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520 194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-85 219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85 219 мың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85 219 мың теңге.".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2022-2024 жылдарға арналған Бөдене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93 786 мың теңге, оның ішінде: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1 934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91 852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94 348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-562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562 мың теңге, оның ішінде: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562 мың теңге.".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2022 жылға арналған кент және ауылдық округтер бюджетінде республикалық және облыстық бюджеттен 744 236 мың теңге көлемінде нысаналы ағымдағы трансферттер,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Индербор кенті – 109 306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 – 409 230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Көктоғай ауылдық округі – 19 629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Өрлік ауылдық округі – 39 020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 – 113 735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Жарсуат ауылдық округі – 28 984 мың теңге;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Бөдене ауылдық округі – 24 332 мың теңге көзделгені ескерілсін.".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енгiзiледi.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108-VІІ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80-VІІ шешіміне 1 қосымша</w:t>
            </w:r>
          </w:p>
        </w:tc>
      </w:tr>
    </w:tbl>
    <w:bookmarkStart w:name="z15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2022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69 423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қолданылатын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 № 108-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80-VІІ шешіміне 4 қосымша</w:t>
            </w:r>
          </w:p>
        </w:tc>
      </w:tr>
    </w:tbl>
    <w:bookmarkStart w:name="z15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2022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108-VІІ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80-VІІ шешіміне 7 қосымша</w:t>
            </w:r>
          </w:p>
        </w:tc>
      </w:tr>
    </w:tbl>
    <w:bookmarkStart w:name="z162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2022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№108-VІІ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80-VІІ шешіміне 10 қосымша</w:t>
            </w:r>
          </w:p>
        </w:tc>
      </w:tr>
    </w:tbl>
    <w:bookmarkStart w:name="z16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2022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108-VІІ шешіміне 5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80-VІІ шешіміне 13 қосымша</w:t>
            </w:r>
          </w:p>
        </w:tc>
      </w:tr>
    </w:tbl>
    <w:bookmarkStart w:name="z16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2022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226 342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108-VІІ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80-VІІ шешіміне 16 қосымша</w:t>
            </w:r>
          </w:p>
        </w:tc>
      </w:tr>
    </w:tbl>
    <w:bookmarkStart w:name="z17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2022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-85 219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108-VІІ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80-VІІ шешіміне 19 қосымша</w:t>
            </w:r>
          </w:p>
        </w:tc>
      </w:tr>
    </w:tbl>
    <w:bookmarkStart w:name="z17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2022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трансферттер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