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5e34" w14:textId="ae55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Миялы ауылдық округі әкімінің 2022 жылғы 30 наурыздағы № 24 шешімі. Күші жойылды - Атырау облысы Қызылқоға ауданы Миялы ауылдық округі әкімінің 2025 жылғы 18 ақпандағы № 25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Миялы ауылдық округі әкімінің 18.02.2025 № </w:t>
      </w:r>
      <w:r>
        <w:rPr>
          <w:rFonts w:ascii="Times New Roman"/>
          <w:b w:val="false"/>
          <w:i w:val="false"/>
          <w:color w:val="ff0000"/>
          <w:sz w:val="28"/>
        </w:rPr>
        <w:t>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67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1 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Миялы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"Қызылқоға аудандық құрылыс бөлімі" мемлекеттік мекемесіне Миялы ауылы, II көтерілімді су айдау стансасында орналасқан су қоймасы мен су тазарту ғимараты үшін жер учаскесіне 2024 жылдың 21 қыркүйегіне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орындалысын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