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7d80" w14:textId="cb6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2022 жылғы 9 ақпандағы № 2 шешімі. Күші жойылды - Атырау облысы Қызылқоға ауданы Көздіғара ауылдық округі әкімінің 2022 жылғы 18 наурыздағы № 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Көздіғара ауылдық округі әкімінің 18.03.2022 №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28 қаңтардағы № 11-10/22 ұсынысы негізінде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Көздіғара ауылдық округіне қарасты "Тұмар" қыстағында орналасқан "Сұлтан" шаруа қожалығының мүйізді ірі қара малынан қарасан ауруының шығуына байланысты, аула-қораларының аумағына карантин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