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9059c" w14:textId="77905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Қызылқоға ауданының ауылдық округтерінің бюджеттерін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мәслихатының 2022 жылғы 21 желтоқсандағы № 29-3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әкімдігімен ұсынылған 2023-2025 жылдарға арналған Қызылқоға ауданының ауылдық округтерінің бюджеттерінің жобаларын қарап, VІI шақырылған Қызылқоға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Миялы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2023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566 565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13 795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9 785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542 985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573 651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- 7 086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7 086 теңге: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7 086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Атырау облысы Қызылқоға аудандық мәслихатының 14.12.2023 № </w:t>
      </w:r>
      <w:r>
        <w:rPr>
          <w:rFonts w:ascii="Times New Roman"/>
          <w:b w:val="false"/>
          <w:i w:val="false"/>
          <w:color w:val="000000"/>
          <w:sz w:val="28"/>
        </w:rPr>
        <w:t>11-1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2023-2025 жылдарға арналған Ойыл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2023 жылға мынадай көлемде бекітілсін: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126 678 мың теңге,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2 460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85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172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123 961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127 078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- 400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400 теңге: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400 мың теңге.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– Атырау облысы Қызылқоға аудандық мәслихатының 14.12.2023 № </w:t>
      </w:r>
      <w:r>
        <w:rPr>
          <w:rFonts w:ascii="Times New Roman"/>
          <w:b w:val="false"/>
          <w:i w:val="false"/>
          <w:color w:val="000000"/>
          <w:sz w:val="28"/>
        </w:rPr>
        <w:t>11-1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2023-2025 жылдарға арналған Тасшағыл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2023 жылға мынадай көлемдерде бекітілсін: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109 670 мың теңге, оның ішінде: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2 397 мың теңге;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172 мың теңге;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107 101 мың теңге;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110 122 мың теңге;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- 452 теңге;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452 теңге: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452 мың теңге.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– Атырау облысы Қызылқоға аудандық мәслихатының 14.12.2023 № </w:t>
      </w:r>
      <w:r>
        <w:rPr>
          <w:rFonts w:ascii="Times New Roman"/>
          <w:b w:val="false"/>
          <w:i w:val="false"/>
          <w:color w:val="000000"/>
          <w:sz w:val="28"/>
        </w:rPr>
        <w:t>11-1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2023-2025 жылдарға арналған Сағыз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2023 жылға мынадай көлемдерде бекітілсін: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749 928 мың теңге, оның ішінде: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13 581 мың теңге;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300 мың теңге;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322 мың теңге;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735 725 мың теңге;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753 026 мың теңге;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- 3 098 теңге;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3 098 теңге: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3 098 мың теңге.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– Атырау облысы Қызылқоға аудандық мәслихатының 14.12.2023 № </w:t>
      </w:r>
      <w:r>
        <w:rPr>
          <w:rFonts w:ascii="Times New Roman"/>
          <w:b w:val="false"/>
          <w:i w:val="false"/>
          <w:color w:val="000000"/>
          <w:sz w:val="28"/>
        </w:rPr>
        <w:t>11-1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2023-2025 жылдарға арналған Мұқыр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2023 жылға мынадай көлемдерде бекітілсін: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215 127 мың теңге, оның ішінде: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9 518 мың теңге;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33 мың теңге;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244 мың теңге;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205 332 мың теңге;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216 786 мың теңге;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- 1 659 теңге;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1 659 теңге: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1 659 мың теңге.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– Атырау облысы Қызылқоға аудандық мәслихатының 14.12.2023 № </w:t>
      </w:r>
      <w:r>
        <w:rPr>
          <w:rFonts w:ascii="Times New Roman"/>
          <w:b w:val="false"/>
          <w:i w:val="false"/>
          <w:color w:val="000000"/>
          <w:sz w:val="28"/>
        </w:rPr>
        <w:t>11-1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2023-2025 жылдарға арналған Көздіғара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2023 жылға мынадай көлемдерде бекітілсін: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120 423 мың теңге, оның ішінде: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2 009 мың теңге;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теңге;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1 861 мың теңге;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116 552 мың теңге;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120 671 мың теңге;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- 248 теңге;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248 теңге: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248 мың теңге.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– Атырау облысы Қызылқоға аудандық мәслихатының 14.12.2023 № </w:t>
      </w:r>
      <w:r>
        <w:rPr>
          <w:rFonts w:ascii="Times New Roman"/>
          <w:b w:val="false"/>
          <w:i w:val="false"/>
          <w:color w:val="000000"/>
          <w:sz w:val="28"/>
        </w:rPr>
        <w:t>11-1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2023-2025 жылдарға арналған Қызылқоға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2023 жылға мынадай көлемдерде бекітілсін: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106 083 мың теңге, оның ішінде: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2 248 мың теңге;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178 мың теңге;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 теңге;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103 637 мың теңге;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106 131 мың теңге;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- 48 теңге;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 теңге: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 мың теңге.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– Атырау облысы Қызылқоға аудандық мәслихатының 14.12.2023 № </w:t>
      </w:r>
      <w:r>
        <w:rPr>
          <w:rFonts w:ascii="Times New Roman"/>
          <w:b w:val="false"/>
          <w:i w:val="false"/>
          <w:color w:val="000000"/>
          <w:sz w:val="28"/>
        </w:rPr>
        <w:t>11-1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2023-2025 жылдарға арналған Жамбыл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2023 жылға мынадай көлемдерде бекітілсін: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110 267 мың теңге, оның ішінде: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2 418 мың теңге;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172 мың теңге;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107 677 мың теңге;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110 324 мың теңге;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- 57 теңге;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57 теңге: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57 мың теңге.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– Атырау облысы Қызылқоға аудандық мәслихатының 14.12.2023 № </w:t>
      </w:r>
      <w:r>
        <w:rPr>
          <w:rFonts w:ascii="Times New Roman"/>
          <w:b w:val="false"/>
          <w:i w:val="false"/>
          <w:color w:val="000000"/>
          <w:sz w:val="28"/>
        </w:rPr>
        <w:t>11-1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2023-2025 жылдарға арналған Жангелдин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2023 жылға мынадай көлемдерде бекітілсін: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129 811 мың теңге, оның ішінде: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1 799 мың теңге;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345 мың теңге;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127 667 мың теңге;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130 452 мың теңге;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- 641 теңге;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641 теңге: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641 мың теңге.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– Атырау облысы Қызылқоға аудандық мәслихатының 14.12.2023 № </w:t>
      </w:r>
      <w:r>
        <w:rPr>
          <w:rFonts w:ascii="Times New Roman"/>
          <w:b w:val="false"/>
          <w:i w:val="false"/>
          <w:color w:val="000000"/>
          <w:sz w:val="28"/>
        </w:rPr>
        <w:t>11-1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2023-2025 жылдарға арналған Тайсойған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2023 жылға мынадай көлемдерде бекітілсін:</w:t>
      </w:r>
    </w:p>
    <w:bookmarkEnd w:id="163"/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89 364 мың теңге, оның ішінде:</w:t>
      </w:r>
    </w:p>
    <w:bookmarkEnd w:id="164"/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1 183 мың теңге;</w:t>
      </w:r>
    </w:p>
    <w:bookmarkEnd w:id="165"/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 мың теңге;</w:t>
      </w:r>
    </w:p>
    <w:bookmarkEnd w:id="166"/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88 141 мың теңге;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89 592 мың теңге;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- 228 теңге;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228 теңге: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228 мың теңге.</w:t>
      </w:r>
    </w:p>
    <w:bookmarkEnd w:id="1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– Атырау облысы Қызылқоға аудандық мәслихатының 14.12.2023 № </w:t>
      </w:r>
      <w:r>
        <w:rPr>
          <w:rFonts w:ascii="Times New Roman"/>
          <w:b w:val="false"/>
          <w:i w:val="false"/>
          <w:color w:val="000000"/>
          <w:sz w:val="28"/>
        </w:rPr>
        <w:t>11-1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Аудандық бюджеттен ауылдық округтер бюджеттеріне берілетін субвенциялар көлемдері 2023 жылға 890 383 мың теңге сомасында, оның ішінде: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Миялы ауылдық округіне – 138 875 мың теңге;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83 031 мың теңге;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Тасшағыл ауылдық округіне – 84 463 мың теңге;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Сағыз ауылдық округіне – 130 364 мың теңге;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Мұқыр ауылдық округіне – 69 563 мың теңге;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Көздіғара ауылдық округіне – 93 115 мың теңге;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Қызылқоға ауылдық округіне – 67 923 мың теңге;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ауылдық округіне – 82 405 мың теңге;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Жангелдин ауылдық округіне – 85 664 мың теңге;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Тайсойған ауылдық округіне – 54 980 мың теңге көзделсін.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шешімнің орындалуын бақылау аудандық мәслихаттың бюджет, қаржы, экономика, кәсіпкерлікті дамыту, аграрлық мәселелер және экология жөніндегі тұрақты комиссияға жүктелсін.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Осы шешім қол қойылған күннен бастап күшіне енеді және оның алғашқы ресми жарияланған күнінен кейін күнтізбелік он күн өткен соң қолданысқа енгiзiледi.</w:t>
      </w:r>
    </w:p>
    <w:bookmarkEnd w:id="1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Аққайнанов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200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Миялы ауылдық округінің бюджеті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Атырау облысы Қызылқоға аудандық мәслихатының 14.12.2023 № </w:t>
      </w:r>
      <w:r>
        <w:rPr>
          <w:rFonts w:ascii="Times New Roman"/>
          <w:b w:val="false"/>
          <w:i w:val="false"/>
          <w:color w:val="ff0000"/>
          <w:sz w:val="28"/>
        </w:rPr>
        <w:t>11-1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95"/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566 565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542 985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542 985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202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Миялы ауылдық округінің бюджеті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204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Миялы ауылдық округінің бюджеті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206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Ойыл ауылдық округінің бюджеті</w:t>
      </w:r>
    </w:p>
    <w:bookmarkEnd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Атырау облысы Қызылқоға аудандық мәслихатының 14.12.2023 № </w:t>
      </w:r>
      <w:r>
        <w:rPr>
          <w:rFonts w:ascii="Times New Roman"/>
          <w:b w:val="false"/>
          <w:i w:val="false"/>
          <w:color w:val="ff0000"/>
          <w:sz w:val="28"/>
        </w:rPr>
        <w:t>11-1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99"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208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Ойыл ауылдық округінің бюджеті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bookmarkStart w:name="z210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Ойыл ауылдық округінің бюджеті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212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Тасшағыл ауылдық округінің бюджеті</w:t>
      </w:r>
    </w:p>
    <w:bookmarkEnd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Атырау облысы Қызылқоға аудандық мәслихатының 14.12.2023 № </w:t>
      </w:r>
      <w:r>
        <w:rPr>
          <w:rFonts w:ascii="Times New Roman"/>
          <w:b w:val="false"/>
          <w:i w:val="false"/>
          <w:color w:val="ff0000"/>
          <w:sz w:val="28"/>
        </w:rPr>
        <w:t>11-1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3"/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</w:tbl>
    <w:bookmarkStart w:name="z214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Тасшағыл ауылдық округінің бюджеті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</w:tbl>
    <w:bookmarkStart w:name="z216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Тасшағыл ауылдық округінің бюджеті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218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Сағыз ауылдық округінің бюджеті</w:t>
      </w:r>
    </w:p>
    <w:bookmarkEnd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Атырау облысы Қызылқоға аудандық мәслихатының 14.12.2023 № </w:t>
      </w:r>
      <w:r>
        <w:rPr>
          <w:rFonts w:ascii="Times New Roman"/>
          <w:b w:val="false"/>
          <w:i w:val="false"/>
          <w:color w:val="ff0000"/>
          <w:sz w:val="28"/>
        </w:rPr>
        <w:t>11-1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7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749 928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735 725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735 725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753 026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392 646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392 646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392 646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- 3 098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</w:tbl>
    <w:bookmarkStart w:name="z220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Сағыз ауылдық округінің бюджеті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</w:tbl>
    <w:bookmarkStart w:name="z222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Сағыз ауылдық округінің бюджеті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bookmarkStart w:name="z224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Мұқыр ауылдық округінің бюджеті</w:t>
      </w:r>
    </w:p>
    <w:bookmarkEnd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Атырау облысы Қызылқоға аудандық мәслихатының 14.12.2023 № </w:t>
      </w:r>
      <w:r>
        <w:rPr>
          <w:rFonts w:ascii="Times New Roman"/>
          <w:b w:val="false"/>
          <w:i w:val="false"/>
          <w:color w:val="ff0000"/>
          <w:sz w:val="28"/>
        </w:rPr>
        <w:t>11-1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11"/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 қосымша</w:t>
            </w:r>
          </w:p>
        </w:tc>
      </w:tr>
    </w:tbl>
    <w:bookmarkStart w:name="z226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Мұқыр ауылдық округінің бюджеті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 қосымша</w:t>
            </w:r>
          </w:p>
        </w:tc>
      </w:tr>
    </w:tbl>
    <w:bookmarkStart w:name="z228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Мұқыр ауылдық округінің бюджеті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bookmarkStart w:name="z230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Көздіғара ауылдық округінің бюджеті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Атырау облысы Қызылқоға аудандық мәслихатының 14.12.2023 № </w:t>
      </w:r>
      <w:r>
        <w:rPr>
          <w:rFonts w:ascii="Times New Roman"/>
          <w:b w:val="false"/>
          <w:i w:val="false"/>
          <w:color w:val="ff0000"/>
          <w:sz w:val="28"/>
        </w:rPr>
        <w:t>11-1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15"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120 423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116 552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116 552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 қосымша</w:t>
            </w:r>
          </w:p>
        </w:tc>
      </w:tr>
    </w:tbl>
    <w:bookmarkStart w:name="z232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Көздіғара ауылдық округінің бюджеті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18 қосымша</w:t>
            </w:r>
          </w:p>
        </w:tc>
      </w:tr>
    </w:tbl>
    <w:bookmarkStart w:name="z234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Көздіғара ауылдық округінің бюджеті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bookmarkStart w:name="z236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Қызылқоға ауылдық округінің бюджеті</w:t>
      </w:r>
    </w:p>
    <w:bookmarkEnd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Атырау облысы Қызылқоға аудандық мәслихатының 14.12.2023 № </w:t>
      </w:r>
      <w:r>
        <w:rPr>
          <w:rFonts w:ascii="Times New Roman"/>
          <w:b w:val="false"/>
          <w:i w:val="false"/>
          <w:color w:val="ff0000"/>
          <w:sz w:val="28"/>
        </w:rPr>
        <w:t>11-1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19"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20 қосымша</w:t>
            </w:r>
          </w:p>
        </w:tc>
      </w:tr>
    </w:tbl>
    <w:bookmarkStart w:name="z238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Қызылқоға ауылдық округінің бюджеті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21 қосымша</w:t>
            </w:r>
          </w:p>
        </w:tc>
      </w:tr>
    </w:tbl>
    <w:bookmarkStart w:name="z240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Қызылқоға ауылдық округінің бюджеті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bookmarkStart w:name="z242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Жамбыл ауылдық округінің бюджеті</w:t>
      </w:r>
    </w:p>
    <w:bookmarkEnd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Атырау облысы Қызылқоға аудандық мәслихатының 14.12.2023 № </w:t>
      </w:r>
      <w:r>
        <w:rPr>
          <w:rFonts w:ascii="Times New Roman"/>
          <w:b w:val="false"/>
          <w:i w:val="false"/>
          <w:color w:val="ff0000"/>
          <w:sz w:val="28"/>
        </w:rPr>
        <w:t>11-1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3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23 қосымша</w:t>
            </w:r>
          </w:p>
        </w:tc>
      </w:tr>
    </w:tbl>
    <w:bookmarkStart w:name="z244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Жамбыл ауылдық округінің бюджеті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24 қосымша</w:t>
            </w:r>
          </w:p>
        </w:tc>
      </w:tr>
    </w:tbl>
    <w:bookmarkStart w:name="z246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Жамбыл ауылдық округінің бюджеті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bookmarkStart w:name="z248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Жангелдин ауылдық округінің бюджеті</w:t>
      </w:r>
    </w:p>
    <w:bookmarkEnd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Атырау облысы Қызылқоға аудандық мәслихатының 14.12.2023 № </w:t>
      </w:r>
      <w:r>
        <w:rPr>
          <w:rFonts w:ascii="Times New Roman"/>
          <w:b w:val="false"/>
          <w:i w:val="false"/>
          <w:color w:val="ff0000"/>
          <w:sz w:val="28"/>
        </w:rPr>
        <w:t>11-1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7"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26 қосымша</w:t>
            </w:r>
          </w:p>
        </w:tc>
      </w:tr>
    </w:tbl>
    <w:bookmarkStart w:name="z250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Жангелдин ауылдық округінің бюджеті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27 қосымша</w:t>
            </w:r>
          </w:p>
        </w:tc>
      </w:tr>
    </w:tbl>
    <w:bookmarkStart w:name="z252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Жангелдин ауылдық округінің бюджеті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bookmarkStart w:name="z254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Тайсойған ауылдық округінің бюджеті</w:t>
      </w:r>
    </w:p>
    <w:bookmarkEnd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Атырау облысы Қызылқоға аудандық мәслихатының 14.12.2023 № </w:t>
      </w:r>
      <w:r>
        <w:rPr>
          <w:rFonts w:ascii="Times New Roman"/>
          <w:b w:val="false"/>
          <w:i w:val="false"/>
          <w:color w:val="ff0000"/>
          <w:sz w:val="28"/>
        </w:rPr>
        <w:t>11-1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1"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29 қосымша</w:t>
            </w:r>
          </w:p>
        </w:tc>
      </w:tr>
    </w:tbl>
    <w:bookmarkStart w:name="z256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Тайсойған ауылдық округінің бюджеті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30 қосымша</w:t>
            </w:r>
          </w:p>
        </w:tc>
      </w:tr>
    </w:tbl>
    <w:bookmarkStart w:name="z258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Тайсойған ауылдық округінің бюджеті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