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bd58" w14:textId="91ab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2021 жылғы 27 желтоқсандағы № 12-3 "2022-2024 жылдарға арналған Қызылқоға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2022 жылғы 14 желтоқсандағы № 28-1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Қызылқоға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27 желтоқсандағы № 12-3 "2022-2024 жылдарға арналған Қызылқоға ауданының ауылдық округтерінің бюджеттерін бекіту туралы" (нормативтік құқықтық актілердің мемлекеттік тіркеу тізімінде № 166810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Миялы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327 562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17 735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309 761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327 918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- 356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356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356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2022-2024 жылдарға арналған Ойыл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73 399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2 216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71 084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73 429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теңге: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 теңге."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2022-2024 жылдарға арналған Тасшағыл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73 755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1 972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71 783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73 885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- 130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130 теңге: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 теңге."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2022-2024 жылдарға арналған Сағыз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125 493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17 048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156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108 289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148 844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- 23 351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23 351 теңге: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23 351 теңге."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2022-2024 жылдарға арналған Мұқыр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112 655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9 272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103 278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114 900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- 2 245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2 245 теңге: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2 245 теңге."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2022-2024 жылдарға арналған Көздіғара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көлемдерде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84 045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2 421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81 585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84 263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- 218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218 теңге."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2022-2024 жылдарға арналған Қызылқоға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71 752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1 861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69 813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72 012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- 260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260 теңге: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260 теңге."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2022-2024 жылдарға арналған Жамбыл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көлемдерде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72 365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2 394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69 971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73 039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- 674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674 теңге: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674 теңге."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2022-2024 жылдарға арналған Жангелдин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көлемдерде бекітілсін: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75 634 мың теңге, оның ішінде: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2 025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73 609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75 758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- 124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 теңге: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 теңге."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2022-2024 жылдарға арналған Тайсойған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көлемдерде бекітілсін: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44 220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1 645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42 545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44 400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- 180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180 теңге: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180 теңге."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енгiзiледi.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Аққайнанов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 қосымша</w:t>
            </w:r>
          </w:p>
        </w:tc>
      </w:tr>
    </w:tbl>
    <w:bookmarkStart w:name="z20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Миялы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4 қосымша</w:t>
            </w:r>
          </w:p>
        </w:tc>
      </w:tr>
    </w:tbl>
    <w:bookmarkStart w:name="z20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Ойыл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7 қосымша</w:t>
            </w:r>
          </w:p>
        </w:tc>
      </w:tr>
    </w:tbl>
    <w:bookmarkStart w:name="z20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Тасшағыл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10 қосымша</w:t>
            </w:r>
          </w:p>
        </w:tc>
      </w:tr>
    </w:tbl>
    <w:bookmarkStart w:name="z21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Сағыз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13 қосымша</w:t>
            </w:r>
          </w:p>
        </w:tc>
      </w:tr>
    </w:tbl>
    <w:bookmarkStart w:name="z21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Мұқыр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16 қосымша</w:t>
            </w:r>
          </w:p>
        </w:tc>
      </w:tr>
    </w:tbl>
    <w:bookmarkStart w:name="z21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Көздіғара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19 қосымша</w:t>
            </w:r>
          </w:p>
        </w:tc>
      </w:tr>
    </w:tbl>
    <w:bookmarkStart w:name="z21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Қызылқоға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22 қосымша</w:t>
            </w:r>
          </w:p>
        </w:tc>
      </w:tr>
    </w:tbl>
    <w:bookmarkStart w:name="z22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25 қосымша</w:t>
            </w:r>
          </w:p>
        </w:tc>
      </w:tr>
    </w:tbl>
    <w:bookmarkStart w:name="z22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Жангелдин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28 қосымша</w:t>
            </w:r>
          </w:p>
        </w:tc>
      </w:tr>
    </w:tbl>
    <w:bookmarkStart w:name="z22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Тайсойған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