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99ef" w14:textId="fad9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13 желтоқсандағы № 27-1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"2022-2024 жылдарға арналған аудандық бюджет туралы" 2021 жылғы 27 желтоқсандағы № 12-2 (нормативтік құқықтық актілердің мемлекеттік тіркеу тізілімінде № 162878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9 903 913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1 648 054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28 637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8 216 149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10 355 441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6 305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32 162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25 857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- 457 833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457 833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32 162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25 857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451 528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Атаулы мемлекеттік әлеуметтік көмек алушылар болып табылатын жеке тұлғаларды телевизиялық абоненттiк жалғамалармен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