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9cc" w14:textId="30a2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2021 жылғы 27 желтоқсандағы № 12-3 "2022-2024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4 шілдедегі № 18-1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27 желтоқсандағы № 12-3 "2022-2024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166810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206 381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192 146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206 737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Тасшағыл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Сағыз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Көздіғара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Қызылқоға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Жангелдин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12-3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Тайсойған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