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251d" w14:textId="a762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30 маусымдағы № 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"2022-2024 жылдарға арналған аудандық бюджет туралы" 2021 жылғы 27 желтоқсандағы № 12-2 (нормативтік құқықтық актілердің мемлекеттік тіркеу тізілімінде № 162878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9 697 042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1 527 923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22 221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8 139 598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10 148 570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20 088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45 945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25 857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- 471 616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471 616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25 857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451 528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