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9fda" w14:textId="5929f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ауданының коммуналдық көрсетілетін қызметтерді ұсыну ережелерін бекіту туралы</w:t>
      </w:r>
    </w:p>
    <w:p>
      <w:pPr>
        <w:spacing w:after="0"/>
        <w:ind w:left="0"/>
        <w:jc w:val="both"/>
      </w:pPr>
      <w:r>
        <w:rPr>
          <w:rFonts w:ascii="Times New Roman"/>
          <w:b w:val="false"/>
          <w:i w:val="false"/>
          <w:color w:val="000000"/>
          <w:sz w:val="28"/>
        </w:rPr>
        <w:t>Атырау облысы Исатай ауданы әкімдігінің 2022 жылғы 22 қарашадағы № 221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37-бабының </w:t>
      </w:r>
      <w:r>
        <w:rPr>
          <w:rFonts w:ascii="Times New Roman"/>
          <w:b w:val="false"/>
          <w:i w:val="false"/>
          <w:color w:val="000000"/>
          <w:sz w:val="28"/>
        </w:rPr>
        <w:t>2-тармағына</w:t>
      </w:r>
      <w:r>
        <w:rPr>
          <w:rFonts w:ascii="Times New Roman"/>
          <w:b w:val="false"/>
          <w:i w:val="false"/>
          <w:color w:val="000000"/>
          <w:sz w:val="28"/>
        </w:rPr>
        <w:t xml:space="preserve"> сәйкес, Исатай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Исатай ауданының коммуналдық қызмет көрсету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"Исатай ауданының тұрғын үй-коммуналдық шаруашылығы,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тәртіппен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w:t>
      </w:r>
    </w:p>
    <w:bookmarkEnd w:id="3"/>
    <w:bookmarkStart w:name="z8" w:id="4"/>
    <w:p>
      <w:pPr>
        <w:spacing w:after="0"/>
        <w:ind w:left="0"/>
        <w:jc w:val="both"/>
      </w:pPr>
      <w:r>
        <w:rPr>
          <w:rFonts w:ascii="Times New Roman"/>
          <w:b w:val="false"/>
          <w:i w:val="false"/>
          <w:color w:val="000000"/>
          <w:sz w:val="28"/>
        </w:rPr>
        <w:t>
      2) осы қаулыны Исатай ауданы әкімдігінің интернет-ресурсына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жетекшілік ететін Исатай ауданы әкімінің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Хасанов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әкімдігінің</w:t>
            </w:r>
            <w:r>
              <w:br/>
            </w:r>
            <w:r>
              <w:rPr>
                <w:rFonts w:ascii="Times New Roman"/>
                <w:b w:val="false"/>
                <w:i w:val="false"/>
                <w:color w:val="000000"/>
                <w:sz w:val="20"/>
              </w:rPr>
              <w:t>2022 жылғы "22" қарашадағы</w:t>
            </w:r>
            <w:r>
              <w:br/>
            </w:r>
            <w:r>
              <w:rPr>
                <w:rFonts w:ascii="Times New Roman"/>
                <w:b w:val="false"/>
                <w:i w:val="false"/>
                <w:color w:val="000000"/>
                <w:sz w:val="20"/>
              </w:rPr>
              <w:t>№ 221 қаулысына қосымша</w:t>
            </w:r>
          </w:p>
        </w:tc>
      </w:tr>
    </w:tbl>
    <w:bookmarkStart w:name="z13" w:id="7"/>
    <w:p>
      <w:pPr>
        <w:spacing w:after="0"/>
        <w:ind w:left="0"/>
        <w:jc w:val="left"/>
      </w:pPr>
      <w:r>
        <w:rPr>
          <w:rFonts w:ascii="Times New Roman"/>
          <w:b/>
          <w:i w:val="false"/>
          <w:color w:val="000000"/>
        </w:rPr>
        <w:t xml:space="preserve"> Исатай ауданының коммуналдық көрсетілетін қызметтерді ұсыну ережелері</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Исатай ауданының коммуналдық көрсетілетін қызметтерді ұсыну ережелері (бұдан әрі – Қағидалар) "Тұрғын үй қатынастары туралы" Қазақстан Республикасы Заңының 10-3 бабы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 міндеттерін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9"/>
    <w:bookmarkStart w:name="z16" w:id="10"/>
    <w:p>
      <w:pPr>
        <w:spacing w:after="0"/>
        <w:ind w:left="0"/>
        <w:jc w:val="both"/>
      </w:pPr>
      <w:r>
        <w:rPr>
          <w:rFonts w:ascii="Times New Roman"/>
          <w:b w:val="false"/>
          <w:i w:val="false"/>
          <w:color w:val="000000"/>
          <w:sz w:val="28"/>
        </w:rPr>
        <w:t>
      2. Осы Ережелерде мынадай негізгі ұғымдар пайдаланылады:</w:t>
      </w:r>
    </w:p>
    <w:bookmarkEnd w:id="10"/>
    <w:bookmarkStart w:name="z17" w:id="11"/>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11"/>
    <w:bookmarkStart w:name="z18" w:id="12"/>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2"/>
    <w:bookmarkStart w:name="z19" w:id="13"/>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3"/>
    <w:bookmarkStart w:name="z20" w:id="14"/>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4"/>
    <w:bookmarkStart w:name="z21" w:id="15"/>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5"/>
    <w:bookmarkStart w:name="z22" w:id="16"/>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6"/>
    <w:bookmarkStart w:name="z23" w:id="17"/>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7"/>
    <w:bookmarkStart w:name="z24" w:id="18"/>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8"/>
    <w:bookmarkStart w:name="z25" w:id="19"/>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9"/>
    <w:bookmarkStart w:name="z26" w:id="20"/>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20"/>
    <w:bookmarkStart w:name="z27" w:id="21"/>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21"/>
    <w:bookmarkStart w:name="z28" w:id="22"/>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22"/>
    <w:bookmarkStart w:name="z29" w:id="23"/>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3"/>
    <w:bookmarkStart w:name="z30" w:id="24"/>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4"/>
    <w:bookmarkStart w:name="z31" w:id="25"/>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5"/>
    <w:bookmarkStart w:name="z32" w:id="26"/>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6"/>
    <w:bookmarkStart w:name="z33" w:id="27"/>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7"/>
    <w:bookmarkStart w:name="z34" w:id="28"/>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8"/>
    <w:bookmarkStart w:name="z35" w:id="29"/>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жергілікті атқарушы орган;</w:t>
      </w:r>
    </w:p>
    <w:bookmarkEnd w:id="29"/>
    <w:bookmarkStart w:name="z36" w:id="30"/>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0"/>
    <w:bookmarkStart w:name="z37" w:id="31"/>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1"/>
    <w:bookmarkStart w:name="z38" w:id="32"/>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2"/>
    <w:bookmarkStart w:name="z39" w:id="3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3"/>
    <w:bookmarkStart w:name="z40" w:id="3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4"/>
    <w:bookmarkStart w:name="z41" w:id="35"/>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5"/>
    <w:bookmarkStart w:name="z42" w:id="36"/>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6"/>
    <w:bookmarkStart w:name="z43" w:id="37"/>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7"/>
    <w:bookmarkStart w:name="z44" w:id="38"/>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8"/>
    <w:bookmarkStart w:name="z45" w:id="39"/>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9"/>
    <w:bookmarkStart w:name="z46" w:id="40"/>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0"/>
    <w:bookmarkStart w:name="z47" w:id="4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1"/>
    <w:bookmarkStart w:name="z48" w:id="42"/>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2"/>
    <w:bookmarkStart w:name="z49" w:id="43"/>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3"/>
    <w:bookmarkStart w:name="z50" w:id="44"/>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4"/>
    <w:bookmarkStart w:name="z51" w:id="45"/>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5"/>
    <w:bookmarkStart w:name="z52" w:id="46"/>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жыл ішінде тәулік бойы немесе шарт негізінде;</w:t>
      </w:r>
    </w:p>
    <w:bookmarkEnd w:id="46"/>
    <w:bookmarkStart w:name="z53" w:id="47"/>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7"/>
    <w:bookmarkStart w:name="z54" w:id="48"/>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8"/>
    <w:bookmarkStart w:name="z55" w:id="49"/>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9"/>
    <w:bookmarkStart w:name="z56" w:id="50"/>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50"/>
    <w:bookmarkStart w:name="z57" w:id="51"/>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1"/>
    <w:bookmarkStart w:name="z58" w:id="52"/>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2"/>
    <w:bookmarkStart w:name="z59" w:id="53"/>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3"/>
    <w:bookmarkStart w:name="z60" w:id="54"/>
    <w:p>
      <w:pPr>
        <w:spacing w:after="0"/>
        <w:ind w:left="0"/>
        <w:jc w:val="both"/>
      </w:pPr>
      <w:r>
        <w:rPr>
          <w:rFonts w:ascii="Times New Roman"/>
          <w:b w:val="false"/>
          <w:i w:val="false"/>
          <w:color w:val="000000"/>
          <w:sz w:val="28"/>
        </w:rPr>
        <w:t>
      11. Елді мекен шекарасы шегінде тұрмыстық және коммуналдық-тұрмыстық тұтынушылардың газ тұтыну жүйелері мен газ жабдығын, тұрмыстық баллондарды және газбен жабдықтау жүйелерінің объектілерін қауіпсіз пайдалану талаптарының сақталуына мемлекеттік бақылауды жергілікті атқарушы органдар, атап айтқанда "Исатай аудандық тұрғын үй-коммуналдық шаруашылығы, жолаушылар көлігі, автомобиль жолдары және тұрғын үй инспекциясы бөлімі" мемлекеттік мекемесі жүзеге асырады.</w:t>
      </w:r>
    </w:p>
    <w:bookmarkEnd w:id="54"/>
    <w:bookmarkStart w:name="z61" w:id="55"/>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5"/>
    <w:bookmarkStart w:name="z62" w:id="56"/>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6"/>
    <w:bookmarkStart w:name="z63" w:id="57"/>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Атырау облыстық Мәслихаты бекіткен жылыту маусымына дайындық және оны өткізу қағидаларына сәйкес ұйымдастырады.</w:t>
      </w:r>
    </w:p>
    <w:bookmarkEnd w:id="57"/>
    <w:bookmarkStart w:name="z64" w:id="58"/>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8"/>
    <w:bookmarkStart w:name="z65" w:id="59"/>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9"/>
    <w:bookmarkStart w:name="z66" w:id="6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0"/>
    <w:bookmarkStart w:name="z67" w:id="6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1"/>
    <w:bookmarkStart w:name="z68" w:id="6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2"/>
    <w:bookmarkStart w:name="z69" w:id="6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3"/>
    <w:bookmarkStart w:name="z70" w:id="64"/>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4"/>
    <w:bookmarkStart w:name="z71" w:id="65"/>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5"/>
    <w:bookmarkStart w:name="z72" w:id="6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6"/>
    <w:bookmarkStart w:name="z73" w:id="6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7"/>
    <w:bookmarkStart w:name="z74" w:id="68"/>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8"/>
    <w:bookmarkStart w:name="z75" w:id="69"/>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9"/>
    <w:bookmarkStart w:name="z76" w:id="70"/>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0"/>
    <w:bookmarkStart w:name="z77" w:id="71"/>
    <w:p>
      <w:pPr>
        <w:spacing w:after="0"/>
        <w:ind w:left="0"/>
        <w:jc w:val="both"/>
      </w:pPr>
      <w:r>
        <w:rPr>
          <w:rFonts w:ascii="Times New Roman"/>
          <w:b w:val="false"/>
          <w:i w:val="false"/>
          <w:color w:val="000000"/>
          <w:sz w:val="28"/>
        </w:rPr>
        <w:t>
      20. Тұтынушы:</w:t>
      </w:r>
    </w:p>
    <w:bookmarkEnd w:id="71"/>
    <w:bookmarkStart w:name="z78" w:id="72"/>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2"/>
    <w:bookmarkStart w:name="z79" w:id="73"/>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3"/>
    <w:bookmarkStart w:name="z80" w:id="74"/>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4"/>
    <w:bookmarkStart w:name="z81" w:id="75"/>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5"/>
    <w:bookmarkStart w:name="z82" w:id="76"/>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6"/>
    <w:bookmarkStart w:name="z83" w:id="77"/>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7"/>
    <w:bookmarkStart w:name="z84" w:id="78"/>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8"/>
    <w:bookmarkStart w:name="z85" w:id="79"/>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9"/>
    <w:bookmarkStart w:name="z86" w:id="80"/>
    <w:p>
      <w:pPr>
        <w:spacing w:after="0"/>
        <w:ind w:left="0"/>
        <w:jc w:val="both"/>
      </w:pPr>
      <w:r>
        <w:rPr>
          <w:rFonts w:ascii="Times New Roman"/>
          <w:b w:val="false"/>
          <w:i w:val="false"/>
          <w:color w:val="000000"/>
          <w:sz w:val="28"/>
        </w:rPr>
        <w:t>
      21. Жеткізуші:</w:t>
      </w:r>
    </w:p>
    <w:bookmarkEnd w:id="80"/>
    <w:bookmarkStart w:name="z87" w:id="81"/>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1"/>
    <w:bookmarkStart w:name="z88" w:id="82"/>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2"/>
    <w:bookmarkStart w:name="z89" w:id="83"/>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3"/>
    <w:bookmarkStart w:name="z90" w:id="84"/>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4"/>
    <w:bookmarkStart w:name="z91" w:id="85"/>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5"/>
    <w:bookmarkStart w:name="z92" w:id="86"/>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6"/>
    <w:bookmarkStart w:name="z93" w:id="87"/>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7"/>
    <w:bookmarkStart w:name="z94" w:id="88"/>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8"/>
    <w:bookmarkStart w:name="z95" w:id="89"/>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9"/>
    <w:bookmarkStart w:name="z96" w:id="90"/>
    <w:p>
      <w:pPr>
        <w:spacing w:after="0"/>
        <w:ind w:left="0"/>
        <w:jc w:val="both"/>
      </w:pPr>
      <w:r>
        <w:rPr>
          <w:rFonts w:ascii="Times New Roman"/>
          <w:b w:val="false"/>
          <w:i w:val="false"/>
          <w:color w:val="000000"/>
          <w:sz w:val="28"/>
        </w:rPr>
        <w:t>
      10) кіріс өтінімдер журналын жүргізеді.</w:t>
      </w:r>
    </w:p>
    <w:bookmarkEnd w:id="90"/>
    <w:bookmarkStart w:name="z97" w:id="91"/>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1"/>
    <w:bookmarkStart w:name="z98" w:id="92"/>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92"/>
    <w:bookmarkStart w:name="z99" w:id="93"/>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3"/>
    <w:bookmarkStart w:name="z100" w:id="94"/>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4"/>
    <w:bookmarkStart w:name="z101" w:id="95"/>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5"/>
    <w:bookmarkStart w:name="z102" w:id="96"/>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6"/>
    <w:bookmarkStart w:name="z103" w:id="97"/>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Исатай ауданы әкімдігімен бекіткен тұтыну нормалар бойынша.</w:t>
      </w:r>
    </w:p>
    <w:bookmarkEnd w:id="97"/>
    <w:bookmarkStart w:name="z104" w:id="98"/>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8"/>
    <w:bookmarkStart w:name="z105" w:id="99"/>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9"/>
    <w:bookmarkStart w:name="z106" w:id="100"/>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0"/>
    <w:bookmarkStart w:name="z107" w:id="101"/>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1"/>
    <w:bookmarkStart w:name="z108" w:id="102"/>
    <w:p>
      <w:pPr>
        <w:spacing w:after="0"/>
        <w:ind w:left="0"/>
        <w:jc w:val="left"/>
      </w:pPr>
      <w:r>
        <w:rPr>
          <w:rFonts w:ascii="Times New Roman"/>
          <w:b/>
          <w:i w:val="false"/>
          <w:color w:val="000000"/>
        </w:rPr>
        <w:t xml:space="preserve"> 5-тарау. Дауларды шешу тәртібі</w:t>
      </w:r>
    </w:p>
    <w:bookmarkEnd w:id="102"/>
    <w:bookmarkStart w:name="z109" w:id="103"/>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3"/>
    <w:bookmarkStart w:name="z110" w:id="104"/>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4"/>
    <w:bookmarkStart w:name="z111" w:id="105"/>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5"/>
    <w:bookmarkStart w:name="z112" w:id="106"/>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6"/>
    <w:bookmarkStart w:name="z113" w:id="107"/>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7"/>
    <w:bookmarkStart w:name="z114" w:id="108"/>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8"/>
    <w:bookmarkStart w:name="z115" w:id="109"/>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9"/>
    <w:bookmarkStart w:name="z116" w:id="110"/>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10"/>
    <w:bookmarkStart w:name="z117" w:id="111"/>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1"/>
    <w:bookmarkStart w:name="z118" w:id="112"/>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2"/>
    <w:bookmarkStart w:name="z119" w:id="113"/>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13"/>
    <w:bookmarkStart w:name="z120" w:id="114"/>
    <w:p>
      <w:pPr>
        <w:spacing w:after="0"/>
        <w:ind w:left="0"/>
        <w:jc w:val="both"/>
      </w:pPr>
      <w:r>
        <w:rPr>
          <w:rFonts w:ascii="Times New Roman"/>
          <w:b w:val="false"/>
          <w:i w:val="false"/>
          <w:color w:val="000000"/>
          <w:sz w:val="28"/>
        </w:rPr>
        <w:t>
      35. Коммуналдық қызметтерді пайдалану кезінде Тұтынушының жіберген бұзушылықтары өнім беруші мен тұтынушы өкілдерінің екі жақты актісімен екі данада ресімделеді, оның біреуі Тұтынушыға беріледі, онда мыналар көрсетіледі::</w:t>
      </w:r>
    </w:p>
    <w:bookmarkEnd w:id="114"/>
    <w:bookmarkStart w:name="z121" w:id="115"/>
    <w:p>
      <w:pPr>
        <w:spacing w:after="0"/>
        <w:ind w:left="0"/>
        <w:jc w:val="both"/>
      </w:pPr>
      <w:r>
        <w:rPr>
          <w:rFonts w:ascii="Times New Roman"/>
          <w:b w:val="false"/>
          <w:i w:val="false"/>
          <w:color w:val="000000"/>
          <w:sz w:val="28"/>
        </w:rPr>
        <w:t>
      1) актінің жасалған күні, уақыты және орны;</w:t>
      </w:r>
    </w:p>
    <w:bookmarkEnd w:id="115"/>
    <w:bookmarkStart w:name="z122" w:id="116"/>
    <w:p>
      <w:pPr>
        <w:spacing w:after="0"/>
        <w:ind w:left="0"/>
        <w:jc w:val="both"/>
      </w:pPr>
      <w:r>
        <w:rPr>
          <w:rFonts w:ascii="Times New Roman"/>
          <w:b w:val="false"/>
          <w:i w:val="false"/>
          <w:color w:val="000000"/>
          <w:sz w:val="28"/>
        </w:rPr>
        <w:t>
      2) қызметтің атауы, коммуналдық қызметтер сапасының төмендеу (ажырату) сипаты;</w:t>
      </w:r>
    </w:p>
    <w:bookmarkEnd w:id="116"/>
    <w:bookmarkStart w:name="z123" w:id="117"/>
    <w:p>
      <w:pPr>
        <w:spacing w:after="0"/>
        <w:ind w:left="0"/>
        <w:jc w:val="both"/>
      </w:pPr>
      <w:r>
        <w:rPr>
          <w:rFonts w:ascii="Times New Roman"/>
          <w:b w:val="false"/>
          <w:i w:val="false"/>
          <w:color w:val="000000"/>
          <w:sz w:val="28"/>
        </w:rPr>
        <w:t>
      3) коммуналдық қызметтер сапасының төмендеуіне (ажыратылуына) әкеп соққан бұзушылықтардың анықталуы;</w:t>
      </w:r>
    </w:p>
    <w:bookmarkEnd w:id="117"/>
    <w:bookmarkStart w:name="z124" w:id="118"/>
    <w:p>
      <w:pPr>
        <w:spacing w:after="0"/>
        <w:ind w:left="0"/>
        <w:jc w:val="both"/>
      </w:pPr>
      <w:r>
        <w:rPr>
          <w:rFonts w:ascii="Times New Roman"/>
          <w:b w:val="false"/>
          <w:i w:val="false"/>
          <w:color w:val="000000"/>
          <w:sz w:val="28"/>
        </w:rPr>
        <w:t>
      4) коммуналдық қызметтердің болмауы (сапасының нашарлауы) кезеңі;</w:t>
      </w:r>
    </w:p>
    <w:bookmarkEnd w:id="118"/>
    <w:bookmarkStart w:name="z125" w:id="119"/>
    <w:p>
      <w:pPr>
        <w:spacing w:after="0"/>
        <w:ind w:left="0"/>
        <w:jc w:val="both"/>
      </w:pPr>
      <w:r>
        <w:rPr>
          <w:rFonts w:ascii="Times New Roman"/>
          <w:b w:val="false"/>
          <w:i w:val="false"/>
          <w:color w:val="000000"/>
          <w:sz w:val="28"/>
        </w:rPr>
        <w:t>
      5) тұтынушының коммуналдық қызметтерді төлеу бойынша берешегі бар (жоқ).</w:t>
      </w:r>
    </w:p>
    <w:bookmarkEnd w:id="119"/>
    <w:bookmarkStart w:name="z126" w:id="120"/>
    <w:p>
      <w:pPr>
        <w:spacing w:after="0"/>
        <w:ind w:left="0"/>
        <w:jc w:val="both"/>
      </w:pPr>
      <w:r>
        <w:rPr>
          <w:rFonts w:ascii="Times New Roman"/>
          <w:b w:val="false"/>
          <w:i w:val="false"/>
          <w:color w:val="000000"/>
          <w:sz w:val="28"/>
        </w:rPr>
        <w:t>
      Акт тұтынушы қол қоюдан бас тартқан кезде де жарамды болып саналады, бірақ оны кемінде үш адамнан тұратын комиссия ресімдеген жағдайда: жеткізушінің өкілдері, үй кеңесі және мүлік иелері бірлестігінің төрағасы немесе қарапайым серіктестіктің сенімді өкілі немесе көп пәтерлі тұрғын үй басқарушысы немесе басқарушы компанияның өкілі.</w:t>
      </w:r>
    </w:p>
    <w:bookmarkEnd w:id="120"/>
    <w:bookmarkStart w:name="z127" w:id="121"/>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21"/>
    <w:bookmarkStart w:name="z128" w:id="122"/>
    <w:p>
      <w:pPr>
        <w:spacing w:after="0"/>
        <w:ind w:left="0"/>
        <w:jc w:val="both"/>
      </w:pPr>
      <w:r>
        <w:rPr>
          <w:rFonts w:ascii="Times New Roman"/>
          <w:b w:val="false"/>
          <w:i w:val="false"/>
          <w:color w:val="000000"/>
          <w:sz w:val="28"/>
        </w:rPr>
        <w:t>
      Тараптардың келісімі бойынша дау реттелмеген жағдайда, бұзушылық актісі жасалған кезден бастап күнтізбелік отыз күн өткен соң өнім беруші тұтынушыдан қойылған соманы өндіріп алу туралы сотқа талап-арыз береді.</w:t>
      </w:r>
    </w:p>
    <w:bookmarkEnd w:id="122"/>
    <w:bookmarkStart w:name="z129" w:id="123"/>
    <w:p>
      <w:pPr>
        <w:spacing w:after="0"/>
        <w:ind w:left="0"/>
        <w:jc w:val="left"/>
      </w:pPr>
      <w:r>
        <w:rPr>
          <w:rFonts w:ascii="Times New Roman"/>
          <w:b/>
          <w:i w:val="false"/>
          <w:color w:val="000000"/>
        </w:rPr>
        <w:t xml:space="preserve"> 6-тарау. Қорытынды ережелер</w:t>
      </w:r>
    </w:p>
    <w:bookmarkEnd w:id="123"/>
    <w:bookmarkStart w:name="z130" w:id="124"/>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Ережелерде реттелмеген, Қазақстан еспубликасының өзге де заңнамалық актілерімен реттеледі.</w:t>
      </w:r>
    </w:p>
    <w:bookmarkEnd w:id="124"/>
    <w:bookmarkStart w:name="z131" w:id="125"/>
    <w:p>
      <w:pPr>
        <w:spacing w:after="0"/>
        <w:ind w:left="0"/>
        <w:jc w:val="both"/>
      </w:pPr>
      <w:r>
        <w:rPr>
          <w:rFonts w:ascii="Times New Roman"/>
          <w:b w:val="false"/>
          <w:i w:val="false"/>
          <w:color w:val="000000"/>
          <w:sz w:val="28"/>
        </w:rPr>
        <w:t>
      Осы Ережелерден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