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0c7f" w14:textId="5020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мәслихаттың 2021 жылғы 30 желтоқсандағы № 104-VІІ "2022-2024 жылдарға арналған Исатай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2022 жылғы 19 желтоқсандағы № 187-VII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мәслихаттың "2022-2024 жылдарға арналған Исатай ауданының ауылдық округтерінің бюджеттерін бекіту туралы" 2021 жылғы 30 желтоқсандағы № 104-VІІ (нормативтік құқықтық актілерді мемлекеттік тіркеу тізілімінде № 162874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Аққыстау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265 486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33 565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1 456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230 465 мың теңге.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270 010 мың теңге.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-4 524 мың теңге.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4 524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4 524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Жанбай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135 451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- 7 236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- 88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3 893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124 234 мың теңге.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136 379 мың теңге.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-928 мың теңге.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928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928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Қамысқала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156 835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8 530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- 375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153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147 777 мың теңге.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158 448 мың теңге.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- 1 613мың теңге.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1 613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1 613 мың теңге.".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Тұщықұдық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152 815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14 794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138 021 мың теңге.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154 891 мың теңге.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- 2 076 мың теңге.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2 076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2 076 мың теңге.".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Нарын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66 394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3 003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507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- 62 884 мың теңге.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67 044 мың теңге.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- 650 мың теңге.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650 мың теңге.".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Исатай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85 093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2 290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- 136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678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түсімдері- 81 989 мың теңге.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85 538 мың теңге.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- 445 мың теңге.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445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445 мың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Зинеден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60 478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–2 879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617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–56 982 мың теңге.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60 780 мың теңге.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-302 мың теңге.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302 мың теңге.".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Аудандық бюджеттен ауылдық округтер бюджеттерге берілетін субвенция көлемдері 2022 жылға 312 919 мың теңге сомасында, оның ішінде: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73 617 мың теңге;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50 787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45 367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51 506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37 262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26 552 мың теңге.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27 828 мың теңге".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Аудандық бюджеттен ауылдық округтер бюджеттеріне берілетін трансферт көлемдері 2022 жылға 529 433 мың теңге сомасында көзделсін, оның ішінде: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156 848 мың теңге;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73 447 мың теңге;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102 410 мың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86 515 мың теңге;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44 727 мың теңге;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30 430 мың теңге;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35 056 мың теңге".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(Н. Мусин) жүктелсін.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187-VII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104-VII шешіміне 1 қосымша</w:t>
            </w:r>
          </w:p>
        </w:tc>
      </w:tr>
    </w:tbl>
    <w:bookmarkStart w:name="z16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2022 жылға арналған бюджеті 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187-VII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104-VII шешіміне 4 қосымша</w:t>
            </w:r>
          </w:p>
        </w:tc>
      </w:tr>
    </w:tbl>
    <w:bookmarkStart w:name="z16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2022 жылға арналған бюджеті 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187-VII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104-VII шешіміне 7 қосымша</w:t>
            </w:r>
          </w:p>
        </w:tc>
      </w:tr>
    </w:tbl>
    <w:bookmarkStart w:name="z16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2022 жылға арналған бюджеті 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187-VII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104-VII шешіміне 10 қосымша</w:t>
            </w:r>
          </w:p>
        </w:tc>
      </w:tr>
    </w:tbl>
    <w:bookmarkStart w:name="z17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2022 жылға арналған бюджеті 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187-VII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104-VII шешіміне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Нарын ауылдық округінің 2022 жылға арналған бюджеті 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187-VII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104-VII шешіміне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ауылдық округінің 2022 жылға арналған бюджеті 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187-VII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104-VII шешіміне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Зинеден ауылдық округінің 2022 жылға арналған бюджеті 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