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00a88" w14:textId="3a00a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Исатай ауданының ауылдық округтерінің бюджеттерін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2022 жылғы 15 желтоқсандағы № 181-VII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әкімдігімен ұсынылған 2023-2025 жылдарға арналған ауылдық округтер бюджет жобасын қарап, Исатай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Аққыстау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266 647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57 047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- 602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208 998 мың теңге.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274 243 мың теңге.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- 0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-7 596 мың теңге.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- 7 596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7 596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Атырау облысы Исатай аудандық мәслихатының 15.12.2023 № </w:t>
      </w:r>
      <w:r>
        <w:rPr>
          <w:rFonts w:ascii="Times New Roman"/>
          <w:b w:val="false"/>
          <w:i w:val="false"/>
          <w:color w:val="000000"/>
          <w:sz w:val="28"/>
        </w:rPr>
        <w:t>60-VIII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Жанбай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186 934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10 348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- 823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175 763 мың теңге.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188 262 мың теңге.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- 0 теңге, оның ішінде: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- 1 328 мың теңге.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- 1 328 мың теңге, оның ішінде: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1 328 мың теңге.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Атырау облысы Исатай аудандық мәслихатының 15.12.2023 № </w:t>
      </w:r>
      <w:r>
        <w:rPr>
          <w:rFonts w:ascii="Times New Roman"/>
          <w:b w:val="false"/>
          <w:i w:val="false"/>
          <w:color w:val="000000"/>
          <w:sz w:val="28"/>
        </w:rPr>
        <w:t>60-VIII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Қамысқала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204 022 мың теңге, оның ішінде: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12 426 мың теңге;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- 404 мың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191 192 мың теңге.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204 659 мың теңге.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- 0 теңге, оның ішінде: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-637 мың теңге.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- 637 мың теңге, оның ішінде: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- 637 мың теңге.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Атырау облысы Исатай аудандық мәслихатының 15.12.2023 № </w:t>
      </w:r>
      <w:r>
        <w:rPr>
          <w:rFonts w:ascii="Times New Roman"/>
          <w:b w:val="false"/>
          <w:i w:val="false"/>
          <w:color w:val="000000"/>
          <w:sz w:val="28"/>
        </w:rPr>
        <w:t>60-VIII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Тұщықұдық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218 383 мың теңге, оның ішінде: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22 922 мың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- 130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195 331 мың теңге.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222 910 мың теңге.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- 0 теңге, оның ішінде: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- 4 527 мың теңге.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- 4 527 мың теңге, оның ішінде: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4 527 мың теңге.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Атырау облысы Исатай аудандық мәслихатының 15.12.2023 № </w:t>
      </w:r>
      <w:r>
        <w:rPr>
          <w:rFonts w:ascii="Times New Roman"/>
          <w:b w:val="false"/>
          <w:i w:val="false"/>
          <w:color w:val="000000"/>
          <w:sz w:val="28"/>
        </w:rPr>
        <w:t>60-VIII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Нарын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94 715 мың теңге, оның ішінде: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3 527 мың теңге;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91 188 мың теңге.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96 000 мың теңге.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- 0 теңге, оның ішінде: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- 1 285 мың теңге.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- 1 285 мың теңге, оның ішінде: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1 285 мың теңге.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Атырау облысы Исатай аудандық мәслихатының 15.12.2023 № </w:t>
      </w:r>
      <w:r>
        <w:rPr>
          <w:rFonts w:ascii="Times New Roman"/>
          <w:b w:val="false"/>
          <w:i w:val="false"/>
          <w:color w:val="000000"/>
          <w:sz w:val="28"/>
        </w:rPr>
        <w:t>60-VIII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Исатай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146 706 мың теңге, оның ішінде: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3 149 мың теңге;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- 571 мың теңге;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142 986 мың теңге.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146 807 мың теңге.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- 0 теңге, оның ішінде: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- 101 мың теңге.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- 101 мың теңге, оның ішінде: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- 101 мың теңге.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Атырау облысы Исатай аудандық мәслихатының 15.12.2023 № </w:t>
      </w:r>
      <w:r>
        <w:rPr>
          <w:rFonts w:ascii="Times New Roman"/>
          <w:b w:val="false"/>
          <w:i w:val="false"/>
          <w:color w:val="000000"/>
          <w:sz w:val="28"/>
        </w:rPr>
        <w:t>60-VIII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Зинеден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93 871 мың теңге, оның ішінде: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3 302 мың теңге;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90 569 мың теңге.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94 223 мың теңге.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- 0 теңге, оның ішінде: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теңге.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теңге.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- 352 мың теңге.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- 352 мың теңге, оның ішінде: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- 352 мың теңге.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Атырау облысы Исатай аудандық мәслихатының 15.12.2023 № </w:t>
      </w:r>
      <w:r>
        <w:rPr>
          <w:rFonts w:ascii="Times New Roman"/>
          <w:b w:val="false"/>
          <w:i w:val="false"/>
          <w:color w:val="000000"/>
          <w:sz w:val="28"/>
        </w:rPr>
        <w:t>60-VIII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Аудандық бюджеттен ауылдық округтер бюджеттеріне берілетін субвенция көлемдері 2023 жылға 375 285 мың теңге сомасында, оның ішінде: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Аққыстау ауылдық округі 58 060 мың теңге;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 ауылдық округі 69 409 мың теңге;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Қамысқала ауылдық округі 61 252 мың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Тұщықұдық ауылдық округі 68 037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 ауылдық округі 50 333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Зинеден ауылдық округі 33 779 мың теңге.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 ауылдық округі 34 415 мың теңге көзделсін.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Аудандық бюджеттен ауылдық округтер бюджеттерге берілетін трансферт көлемдері 2023 жылға 750 091 мың теңге сомасында, оның ішінде: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Аққыстау ауылдық округі 169 876 мың теңге;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 ауылдық округі 92 859 мың теңге;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Зинеден ауылдық округі 56 135 мың теңге;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 ауылдық округі 55 963 мың теңге;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 ауылдық округі 105 789 мың теңге;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Тұщықұдық ауылдық округі 135 209 мың теңге.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Қамысқала ауылдық округі 134 260 мың теңге көзделсін.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Атырау облысы Исатай аудандық мәслихатының 15.12.2023 № </w:t>
      </w:r>
      <w:r>
        <w:rPr>
          <w:rFonts w:ascii="Times New Roman"/>
          <w:b w:val="false"/>
          <w:i w:val="false"/>
          <w:color w:val="000000"/>
          <w:sz w:val="28"/>
        </w:rPr>
        <w:t>60-VIII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шешімнің орындалысына бақылау жасау Исатай аудандық мәслихатының бюджет, қаржы, экономика, кәсіпкерлікті дамыту, аграрлық және экология жөніндегі тұрақты комиссиясына (Н. Мусин) жүктелсін.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 2023 жылдың 1 қаңтарынан бастап қолданысқа енгізіледі.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181-VII шешіміне 1 қосымша</w:t>
            </w:r>
          </w:p>
        </w:tc>
      </w:tr>
    </w:tbl>
    <w:bookmarkStart w:name="z151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Аққыстау ауылдық округінің 2023 жылға арналған бюджеті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Атырау облысы Исатай аудандық мәслихатының 15.12.2023 № </w:t>
      </w:r>
      <w:r>
        <w:rPr>
          <w:rFonts w:ascii="Times New Roman"/>
          <w:b w:val="false"/>
          <w:i w:val="false"/>
          <w:color w:val="ff0000"/>
          <w:sz w:val="28"/>
        </w:rPr>
        <w:t>60-VIII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6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181-VII шешіміне 2 қосымша</w:t>
            </w:r>
          </w:p>
        </w:tc>
      </w:tr>
    </w:tbl>
    <w:bookmarkStart w:name="z153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Аққыстау ауылдық округінің 2024 жылға арналған бюджеті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181-VII шешіміне 3 қосымша</w:t>
            </w:r>
          </w:p>
        </w:tc>
      </w:tr>
    </w:tbl>
    <w:bookmarkStart w:name="z155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Аққыстау ауылдық округінің 2025 жылға арналған бюджеті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181-VII шешіміне 4 қосымша</w:t>
            </w:r>
          </w:p>
        </w:tc>
      </w:tr>
    </w:tbl>
    <w:bookmarkStart w:name="z157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Жанбай ауылдық округінің 2023 жылға арналған бюджеті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Атырау облысы Исатай аудандық мәслихатының 15.12.2023 № </w:t>
      </w:r>
      <w:r>
        <w:rPr>
          <w:rFonts w:ascii="Times New Roman"/>
          <w:b w:val="false"/>
          <w:i w:val="false"/>
          <w:color w:val="ff0000"/>
          <w:sz w:val="28"/>
        </w:rPr>
        <w:t>60-VIII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0"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181-VII шешіміне 5 қосымша</w:t>
            </w:r>
          </w:p>
        </w:tc>
      </w:tr>
    </w:tbl>
    <w:bookmarkStart w:name="z159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Жанбай ауылдық округінің 2024 жылға арналған бюджеті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181-VII шешіміне 6 қосымша</w:t>
            </w:r>
          </w:p>
        </w:tc>
      </w:tr>
    </w:tbl>
    <w:bookmarkStart w:name="z161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Жанбай ауылдық округінің 2025 жылға арналған бюджеті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181-VII шешіміне 7 қосымша</w:t>
            </w:r>
          </w:p>
        </w:tc>
      </w:tr>
    </w:tbl>
    <w:bookmarkStart w:name="z163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Қамысқала ауылдық округінің 2023 жылға арналған бюджеті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Атырау облысы Исатай аудандық мәслихатының 15.12.2023 № </w:t>
      </w:r>
      <w:r>
        <w:rPr>
          <w:rFonts w:ascii="Times New Roman"/>
          <w:b w:val="false"/>
          <w:i w:val="false"/>
          <w:color w:val="ff0000"/>
          <w:sz w:val="28"/>
        </w:rPr>
        <w:t>60-VIII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4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181-VII шешіміне 8 қосымша</w:t>
            </w:r>
          </w:p>
        </w:tc>
      </w:tr>
    </w:tbl>
    <w:bookmarkStart w:name="z165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Қамысқала ауылдық округінің 2024 жылға арналған бюджеті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181-VII шешіміне 9 қосымша</w:t>
            </w:r>
          </w:p>
        </w:tc>
      </w:tr>
    </w:tbl>
    <w:bookmarkStart w:name="z167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Қамысқала ауылдық округінің 2025 жылға арналған бюджеті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181-VII шешіміне 10 қосымша</w:t>
            </w:r>
          </w:p>
        </w:tc>
      </w:tr>
    </w:tbl>
    <w:bookmarkStart w:name="z169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Тұщықұдық ауылдық округінің 2023 жылға арналған бюджеті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Атырау облысы Исатай аудандық мәслихатының 15.12.2023 № </w:t>
      </w:r>
      <w:r>
        <w:rPr>
          <w:rFonts w:ascii="Times New Roman"/>
          <w:b w:val="false"/>
          <w:i w:val="false"/>
          <w:color w:val="ff0000"/>
          <w:sz w:val="28"/>
        </w:rPr>
        <w:t>60-VIII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8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181-VII шешіміне 11 қосымша</w:t>
            </w:r>
          </w:p>
        </w:tc>
      </w:tr>
    </w:tbl>
    <w:bookmarkStart w:name="z171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Тұщықұдық ауылдық округінің 2024 жылға арналған бюджеті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181-VII шешіміне 12 қосымша</w:t>
            </w:r>
          </w:p>
        </w:tc>
      </w:tr>
    </w:tbl>
    <w:bookmarkStart w:name="z173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Тұщықұдық ауылдық округінің 2025 жылға арналған бюджеті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181-VII шешіміне 13 қосымша</w:t>
            </w:r>
          </w:p>
        </w:tc>
      </w:tr>
    </w:tbl>
    <w:bookmarkStart w:name="z175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Нарын ауылдық округінің 2023 жылға арналған бюджеті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Атырау облысы Исатай аудандық мәслихатының 15.12.2023 № </w:t>
      </w:r>
      <w:r>
        <w:rPr>
          <w:rFonts w:ascii="Times New Roman"/>
          <w:b w:val="false"/>
          <w:i w:val="false"/>
          <w:color w:val="ff0000"/>
          <w:sz w:val="28"/>
        </w:rPr>
        <w:t>60-VIII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2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181-VII шешіміне 14 қосымша</w:t>
            </w:r>
          </w:p>
        </w:tc>
      </w:tr>
    </w:tbl>
    <w:bookmarkStart w:name="z177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Нарын ауылдық округінің 2024 жылға арналған бюджеті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181-VII шешіміне 15 қосымша</w:t>
            </w:r>
          </w:p>
        </w:tc>
      </w:tr>
    </w:tbl>
    <w:bookmarkStart w:name="z179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Нарын ауылдық округінің 2025 жылға арналған бюджеті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181-VII шешіміне 16 қосымша</w:t>
            </w:r>
          </w:p>
        </w:tc>
      </w:tr>
    </w:tbl>
    <w:bookmarkStart w:name="z181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ауылдық округінің 2023 жылға арналған бюджеті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Атырау облысы Исатай аудандық мәслихатының 15.12.2023 № </w:t>
      </w:r>
      <w:r>
        <w:rPr>
          <w:rFonts w:ascii="Times New Roman"/>
          <w:b w:val="false"/>
          <w:i w:val="false"/>
          <w:color w:val="ff0000"/>
          <w:sz w:val="28"/>
        </w:rPr>
        <w:t>60-VIII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6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181-VII шешіміне 17 қосымша</w:t>
            </w:r>
          </w:p>
        </w:tc>
      </w:tr>
    </w:tbl>
    <w:bookmarkStart w:name="z183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ауылдық округінің 2024 жылға арналған бюджеті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181-VII шешіміне 18 қосымша</w:t>
            </w:r>
          </w:p>
        </w:tc>
      </w:tr>
    </w:tbl>
    <w:bookmarkStart w:name="z185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ауылдық округінің 2025 жылға арналған бюджеті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181-VII шешіміне 19 қосымша</w:t>
            </w:r>
          </w:p>
        </w:tc>
      </w:tr>
    </w:tbl>
    <w:bookmarkStart w:name="z187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Зинеден ауылдық округінің 2023 жылға арналған бюджеті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Атырау облысы Исатай аудандық мәслихатының 15.12.2023 № </w:t>
      </w:r>
      <w:r>
        <w:rPr>
          <w:rFonts w:ascii="Times New Roman"/>
          <w:b w:val="false"/>
          <w:i w:val="false"/>
          <w:color w:val="ff0000"/>
          <w:sz w:val="28"/>
        </w:rPr>
        <w:t>60-VIII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0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181-VII шешіміне 20 қосымша</w:t>
            </w:r>
          </w:p>
        </w:tc>
      </w:tr>
    </w:tbl>
    <w:bookmarkStart w:name="z189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Зинеден ауылдық округінің 2024 жылға арналған бюджеті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181-VII шешіміне 21 қосымша</w:t>
            </w:r>
          </w:p>
        </w:tc>
      </w:tr>
    </w:tbl>
    <w:bookmarkStart w:name="z191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Зинеден ауылдық округінің 2025 жылға арналған бюджеті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