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d403" w14:textId="7ecd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мәслихаттың 2021 жылғы 30 желтоқсандағы № 104-VІІ "2022-2024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2022 жылғы 30 маусымдағы № 145-VII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мәслихаттың "2022-2024 жылдарға арналған Исатай ауданының ауылдық округтерінің бюджеттерін бекіту туралы" 2021 жылғы 30 желтоқсандағы № 104-VІІ (нормативтік құқықтық актілерді мемлекеттік тіркеу тізілімінде № 162874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Аққыстау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263 056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30 582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232 399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267 580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- 4 524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4 524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4 524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Жанбай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129 099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- 6 858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- 500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121 741 мың теңге.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130 027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- 928 мың теңге.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928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928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Қамысқала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154 279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7 556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146 423 мың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155 892 мың теңге.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- 1 613 мың теңге.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1 613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1 613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Тұщықұдық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165 107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- 11 473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153 634 мың теңге.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167 183 мың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- 2 076 мың теңге.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2 076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2 076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Нарын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65 741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- 2 477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түсімдері- 63 264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66 391 мың теңге.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- 650 мың теңге.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650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Исатай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90 599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- 2 195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түсімдері- 88 339 мың теңге.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91 044 мың теңге.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- 445 мың теңге.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445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Зинеден ауылдық округінің 2022-2024 жылдарға арналған бюджеті тиісінше 19, 20, 21-қосымшаларға сәйкес, оның ішінде 2022 жылға келесідей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63 638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59 338 мың теңге.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63 940 мың теңге.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- 302 мың теңге.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302 мың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Аудандық бюджеттен ауылдық округтер бюджеттеріне берілетін трансферт көлемдері 2022 жылға 541 753 мың теңге сомасында көзделсін, оның ішінде: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150 245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70 819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101 056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100 334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51 077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32 786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35 436 мың теңге көзделсін.".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 Мусин) жүктелсін.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1 қосымша</w:t>
            </w:r>
          </w:p>
        </w:tc>
      </w:tr>
    </w:tbl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2022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- 4 524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145-VII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4 қосымша</w:t>
            </w:r>
          </w:p>
        </w:tc>
      </w:tr>
    </w:tbl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2022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145-VII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7 қосымша</w:t>
            </w:r>
          </w:p>
        </w:tc>
      </w:tr>
    </w:tbl>
    <w:bookmarkStart w:name="z16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2022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145-VII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10 қосымша</w:t>
            </w:r>
          </w:p>
        </w:tc>
      </w:tr>
    </w:tbl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2022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145-VII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13 қосымша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2022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145-VII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16 қосымша</w:t>
            </w:r>
          </w:p>
        </w:tc>
      </w:tr>
    </w:tbl>
    <w:bookmarkStart w:name="z1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2022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145-VII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19 қосымша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2022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