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51f81" w14:textId="d751f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Исатай ауданы мәслихаттың 2021 жылғы 30 желтоқсандағы № 104-VІІ "2022-2024 жылдарға арналған Исатай ауданының ауылдық округтерінің бюджеттерін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аудандық мәслихатының 2022 жылғы 14 сәуірдегі № 126-VII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Исатай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Исатай аудандық мәслихаттың "2022-2024 жылдарға арналған Исатай ауданының ауылдық округтерінің бюджеттерін бекіту туралы" 2021 жылғы 30 желтоқсандағы № 104-VІІ (нормативтік құқықтық актілерді мемлекеттік тіркеу тізілімінде № 162874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Аққыстау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келесідей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266 279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30 582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түсімдер– 75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235 622 мың теңге.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270 803 мың теңге.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- 4 524 мың теңге.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4 524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4 524 мың теңге.".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Жанбай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келесідей көлемдерде бекітілсін: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128 621 мың теңге,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түсімдер- 6 357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- 500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121 764 мың теңге.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129 549 мың теңге.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- 928 мың теңге.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928 мың теңге, оның ішінде: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928 мың теңге.".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Қамысқала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келесідей көлемдерде бекітілсін: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155 796 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- 6 935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- 300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148 561 мың теңге.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157 409 мың теңге.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- 1 613 мың теңге.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1 613 мың теңге, оның ішінде: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1 613 мың теңге.".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"4. Тұщықұдық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келесідей көлемдерде бекітілсін: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171 198 мың теңге, оның ішінде: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- 11 073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160 125 мың теңге.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173 274 мың теңге.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- 2 076 мың теңге.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2 076 мың теңге, оның ішінде: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2 076 мың теңге.".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Нарын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келесідей көлемдерде бекітілсін: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66 352 мың теңге, оның ішінде: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- 2 453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түсімдері- 63 899 мың теңге.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67 002 мың теңге.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- 650 мың теңге.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650 мың теңге, оның ішінде: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650 мың теңге.".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Исатай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келесідей көлемдерде бекітілсін: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92 642 мың теңге, оның ішінде: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- 2 113 мың теңге;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түсімдері- 90 529 мың теңге.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93 087 мың теңге.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теңге.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- 445 мың теңге.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445 мың теңге, оның ішінде: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445 мың теңге.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"7. Зинеден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келесідей көлемдерде бекітілсін: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65 962 мың теңге, оның ішінде: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- 2 519 мың теңге;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63 443 мың теңге.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66 264 мың теңге.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теңге.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- 302 мың теңге.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302 мың теңге, оның ішінде: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302 мың теңге.".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Аудандық бюджеттен ауылдық округтер бюджеттеріне берілетін трансферт көлемдері 2022 жылға 560 558 мың теңге сомасында, оның ішінде: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Аққыстау ауылдық округі 153 468 мың теңге;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Жанбай ауылдық округі 70 842 мың теңге;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Қамысқала ауылдық округі 103 194 мың теңге;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Тұщықұдық ауылдық округі 106 825 мың теңге;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Исатай ауылдық округі 53 267 мың теңге;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Зинеден ауылдық округі 36 891 мың теңге;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Нарын ауылдық округі 36 071 мың теңге көзделсін.".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орындалысына бақылау жасау Исатай аудандық мәслихатының бюджет, қаржы, экономика, кәсіпкерлікті дамыту, аграрлық және экология жөніндегі тұрақты комиссиясына (Н.Мусин) жүктелсін.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2022 жылдың 1 қаңтарынан бастап қолданысқа енгізіледі.</w:t>
      </w:r>
    </w:p>
    <w:bookmarkEnd w:id="1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cәуірдегі № 126-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104-VII шешіміне 1 қосымша</w:t>
            </w:r>
          </w:p>
        </w:tc>
      </w:tr>
    </w:tbl>
    <w:bookmarkStart w:name="z154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Аққыстау ауылдық округінің 2022 жылға арналған бюджеті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270 803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cәуірдегі № 126-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104-VII шешіміне 4 қосымша</w:t>
            </w:r>
          </w:p>
        </w:tc>
      </w:tr>
    </w:tbl>
    <w:bookmarkStart w:name="z157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Жанбай ауылдық округінің 2022 жылға арналған бюджеті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cәуірдегі № 126-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104-VII шешіміне 7 қосымша</w:t>
            </w:r>
          </w:p>
        </w:tc>
      </w:tr>
    </w:tbl>
    <w:bookmarkStart w:name="z160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Қамысқала ауылдық округінің 2022 жылға арналған бюджеті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cәуірдегі № 126-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104-VII шешіміне 10 қосымша</w:t>
            </w:r>
          </w:p>
        </w:tc>
      </w:tr>
    </w:tbl>
    <w:bookmarkStart w:name="z163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Тұщықұдық ауылдық округінің 2022 жылға арналған бюджеті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cәуірдегі № 126-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104-VII шешіміне 13 қосымша</w:t>
            </w:r>
          </w:p>
        </w:tc>
      </w:tr>
    </w:tbl>
    <w:bookmarkStart w:name="z166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Нарын ауылдық округінің 2022 жылға арналған бюджеті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cәуірдегі № 126-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104-VII шешіміне 16 қосымша</w:t>
            </w:r>
          </w:p>
        </w:tc>
      </w:tr>
    </w:tbl>
    <w:bookmarkStart w:name="z169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Исатай ауылдық округінің 2022 жылға арналған бюджеті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cәуірдегі № 126-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104-VII шешіміне 19 қосымша</w:t>
            </w:r>
          </w:p>
        </w:tc>
      </w:tr>
    </w:tbl>
    <w:bookmarkStart w:name="z172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Зинеден ауылдық округінің 2022 жылға арналған бюджеті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