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f92c" w14:textId="797f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"Исатай аудандық Маслихатының аппараты" мемлекеттік мекемесінің "Б" корпусы мемлекеттік әкімшілік қызметшілерінің қызметін бағалаудың әдістемесін бекіту туралы" Исатай аудандық мәслихатының 2018 жылғы 20 наурыздағы № 148-VI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2022 жылғы 25 ақпандағы № 114-VII шешімі. Күші жойылды - Атырау облысы Исатай аудандық мәслихатының 2023 жылғы 27 сәуірдегі № 11-VIII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аудандық мәслихатының 27.04.2023 № </w:t>
      </w:r>
      <w:r>
        <w:rPr>
          <w:rFonts w:ascii="Times New Roman"/>
          <w:b w:val="false"/>
          <w:i w:val="false"/>
          <w:color w:val="ff0000"/>
          <w:sz w:val="28"/>
        </w:rPr>
        <w:t>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"Исатай аудандық Маслихатының аппараты" мемлекеттік мекемесінің "Б" корпусы мемлекеттік әкімшілік қызметшілерінің қызметін бағалаудың әдістемесін бекіту туралы" Исатай аудандық мәслихатының 2018 жылғы 20 наурыздағы № 148-VI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4106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әдістемеде: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