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8b5" w14:textId="082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27 желтоқсандағы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2023-2025 жылдарға арналған аудандық бюджеттің жобасын қарап,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–18 179 959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–3 881 103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–36 610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14 258 690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18 882 619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4 544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- 20 700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16 156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- 707 204мың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707 204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- 20 700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16 156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702 660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мәслихатының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облыстық бюджеттен –12 630 926мың теңге сомасында нысаналы трансферт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5 114 882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3 128 479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250 960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193 642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1 760 000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- 36 390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орнатуға және ангар сатып алуға – 129 500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25 700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38 209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 техникалық жарақтандыруға – 32 107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612 000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– 5 000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902 557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сайланған аудандық мәслихат депуттаттарының біліктілігін арттыру семинарына қатысу шығындарына – 1 500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400 000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мәслихатының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 көлемдері 2023 жылға 969 891мың теңге сомасында көзделсін, оның ішінде: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76 821 мың теңге;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84 437 мың теңге;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91 379 мың теңге;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86 098 мың теңге;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90 185 мың теңге;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67 261 мың теңге;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84 836 мың теңге;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–297 450 мың теңге;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91 424 мың теңге.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 бюджеттеріне –113 715 мың теңге сомасында нысаналы трансферттер көзделсін, оның ішінде: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42 707 мың теңге;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8 850 мың теңге;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20 307 мың теңге;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12 522 мың теңге;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23 241 мың теңге;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автомобиль жолдарын күрделі және орташа жөндеуге – 4 200 мың теңге;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–183 мың теңге;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- 1 705 мың теңге.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мәслихатының 13.12.2023 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облыстық бюджеттен мамандарды әлеуметтік қолдау шараларын көрсету үшін – 20 700мың теңге бюджеттік кредит көзделгені ескерілсін.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2023 жылға арналған резерві –71 941мың теңге сомада бекітілсін.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 қосымша</w:t>
            </w:r>
          </w:p>
        </w:tc>
      </w:tr>
    </w:tbl>
    <w:bookmarkStart w:name="z4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13.12.2023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құралдар,тифлотехникалық құралдар, санаторий-курорттық емделу, мiндеттi гигиеналық құралдармен қамтамасыз ету,арнаулы жүріп-тұру құралдары, жеке көмекшінің және есту бойынша мүгедектігі бар адамдарға қолмен көрсететін тіл маманыныңқызметтерімен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2 қосымша</w:t>
            </w:r>
          </w:p>
        </w:tc>
      </w:tr>
    </w:tbl>
    <w:bookmarkStart w:name="z5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3 қосымша</w:t>
            </w:r>
          </w:p>
        </w:tc>
      </w:tr>
    </w:tbl>
    <w:bookmarkStart w:name="z5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