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f432" w14:textId="0daf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2021 жылғы 27 желтоқсандағы № 101 "2022-2024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2022 жылғы 12 желтоқсандағы № 186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ауылдық округтердің бюджеттері туралы" Махамбет аудандық мәслихатының 2021 жылғы 27 желтоқсандағы № 101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Алға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63 483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59 414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65 835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-2 352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-2 352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2 352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2022-2024 жылдарға арналған Ақжайық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67 854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2 610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- 38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- 374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64 832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68 986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- 1 132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1 132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1 132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2022-2024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61 006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3 433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57 573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61 608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- 602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602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602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2022-2024 жылдарға арналған Бақсай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72 187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10 888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- 273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61 026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98 204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-26 017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26 017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26 017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2022-2024 жылдарға арналған Бейбарыс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86 718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21 571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- 38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- 575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64 534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87 956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-1 238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1 238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1 238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2022-2024 жылдарға арналған Жалғансай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61 527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3 359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195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57 900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63 815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- 2 288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2 288 мыңтеңге,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2 288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2022 - 2024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64 453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3 448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2 107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58 898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66 404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-1 951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1 951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1 951 мың теңге.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2022-2024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275 245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38 193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2 205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234 547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282 812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-7 567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7 567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7 567 мың теңге.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2022-2024 жылдарға арналған Сарайшық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84 176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5 691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- 446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78 039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85 848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-1 672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1 672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1 672 мың теңге.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2022 жылға арналған ауылдық округтердің бюджеттерінде аудандық бюджеттен – 369 648 мың теңге сомасында нысаналы трансферттер көзделсін, оның ішінде: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33 097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3 222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5 024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4 517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3 383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4 073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2 487 мың теңге;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3 817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3 740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2 834 мың теңге.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 стационарлық және жартылай стационарлық үлгідегі медициналық-әлеуметтік мекемелердің, үйде қызмет көрсету, уақытша болу ұйымдарының, халықпен жұмыспен қамту орталықтары жұмыскерлерінің жалақысын көтеруге – 27 805 мың теңге, оның ішінде: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6 547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1 825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1 875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12 993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4 565 мың теңге.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16 783 мың теңге, оның ішінде: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2 234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2 059 мың теңге;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1 885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1 817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2 547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1 291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2 009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1 271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1 670 мың теңге.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жаңа жүйесін енгізуге – 91 511 мың теңге, оның ішінде: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9 560 мың теңге;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8 064 мың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8 743 мың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8 575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12 992 мың теңге;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8 677 мың теңге;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8 000 мың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21 279 мың теңге;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5 621 мың теңге.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67 017 мың теңге, оның ішінде: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3 300 мың теңге;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2 963 мың теңге;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3 000 мың теңге;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4 948 мың теңге;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5 715 мың теңге;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3 068 мың теңге;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4 900 мың теңге;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33 973 мың теңге;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5 150 мың теңге.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– 47 095 мың теңге, оның ішінде: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2 732 мың теңге;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6 318 мың теңге;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–2 192 мың теңге;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2 666 мың теңге;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5 018 мың теңге;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7 762 мың теңге;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4 165 мың теңге;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-5 898 мың теңге;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10 344 мың теңге.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3 893 мың теңге, оның ішінде: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538 мың теңге;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1 087 мың теңге;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1 418 мың теңге;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850 мың теңге.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жекешелендіру, коммуналдық мүлікті басқаруды ұйымдастыруға - 150 мың теңге;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11 672 мың теңге, оның ішінде: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229 мың теңге;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179 мың теңге;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11 264 мың теңге.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61 447 мың теңге, оның ішінде: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529 мың теңге;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2 293 мың теңге;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175 мың теңге;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3 450 мың теңге;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55 000 мың теңге.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1 242 мың теңге, оның ішінде: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842 мың теңге;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- 400 мың теңге.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- 5 565 мың теңге, оның ішінде: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355 мың теңге;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1 060 мың теңге;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1 265 мың теңге;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355 мың теңге;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1 265 мың теңге;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205 мың теңге;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1 060 мың теңге.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ұйымдарын ағымдағы ұстауға - 322 мың теңге, оның ішінде: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-138 мың теңге;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184 мың теңге.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ауылдық округтің мемлекеттік тұрғын үй қорының сақталуын ұйымдастыруға - 2 049 мың теңге.".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1 қосымша</w:t>
            </w:r>
          </w:p>
        </w:tc>
      </w:tr>
    </w:tbl>
    <w:bookmarkStart w:name="z271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 ауылдық округінің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коммуналдық мүлкн басқару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4 қосымша</w:t>
            </w:r>
          </w:p>
        </w:tc>
      </w:tr>
    </w:tbl>
    <w:bookmarkStart w:name="z27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Ақжайық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7 қосымша</w:t>
            </w:r>
          </w:p>
        </w:tc>
      </w:tr>
    </w:tbl>
    <w:bookmarkStart w:name="z27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Ақтоғай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округтің коммуналдық мүлкін басқару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10 қосымша</w:t>
            </w:r>
          </w:p>
        </w:tc>
      </w:tr>
    </w:tbl>
    <w:bookmarkStart w:name="z28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Бақсай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13 қосымша</w:t>
            </w:r>
          </w:p>
        </w:tc>
      </w:tr>
    </w:tbl>
    <w:bookmarkStart w:name="z28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Бейбарыс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4608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16 қосымша</w:t>
            </w:r>
          </w:p>
        </w:tc>
      </w:tr>
    </w:tbl>
    <w:bookmarkStart w:name="z28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Жалғансай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19 қосымша</w:t>
            </w:r>
          </w:p>
        </w:tc>
      </w:tr>
    </w:tbl>
    <w:bookmarkStart w:name="z28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Есбол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 22 қосымша</w:t>
            </w:r>
          </w:p>
        </w:tc>
      </w:tr>
    </w:tbl>
    <w:bookmarkStart w:name="z29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Махамбет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25 қосымша</w:t>
            </w:r>
          </w:p>
        </w:tc>
      </w:tr>
    </w:tbl>
    <w:bookmarkStart w:name="z29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Сарайшық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