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bfe5e" w14:textId="f1bfe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Махамбет аудандық мәслихатының 2021 жылғы 24 желтоқсандағы № 97 "2022-2024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Махамбет аудандық мәслихатының 2022 жылғы 9 желтоқсандағы № 184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Махамбет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"2022-2024 жылдарға арналған аудандық бюджет туралы" Махамбет аудандық мәслихатының 2021 жылғы 24 желтоқсандағы № 97 (Нормативтік құқықтық актілерді мемлекеттік тіркеу тізілімінде № 26325) болып тіркелген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2022-2024 жылдарға арналған аудандық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 835446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4 280 777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29 116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10 760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11 514 793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16 624 721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7 398 мың теңге, оның ішінде: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22 023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14 625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- 0 теңге, оның ішінде: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- 796 673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796 673 мың теңге, оның ішінде: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- 22 023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14 625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789 275 мың теңге.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"2. 2022 жылға арналған аудандық бюджетте облыстық бюджеттен –9 896 169 мың теңге сомасында нысаналы трансферт көзделгені ескерілсін, оның ішінде: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- 75 117 мың теңге;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атаулы әлеуметтік көмекті төлеуге – 24 117 мың теңге;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Республикасында мүгедектердің құқықтарын қамтамасыз етуге және өмір сүру сапасын жақсартуға – 19 859 мың теңге;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ұйымдардың: стационарлық және жартылай стационарлық үлгідегі медициналық-әлеуметтік мекемелер, үйде қызмет көрсету, уақытша болу ұйымдары, халықпен жұмыспен қамту орталықтары жұмыскерлерінің жалақысын көтеруге –54 667 мың теңге;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нәтижелі жұмыспен қамтуды дамытуға – 151 504 мың теңге;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мәдениет ұйымдарының басқарушы және негізгі персоналына мәдениет ұйымдарындағы ерекше еңбек жағдайлары үшін лауазымдық айлықақысына қосымша ақылар белгілеуге – 38 859 мың теңге;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халықты, объектілер мен аумақтарды табиғи дүлей зілзалалардан инженерлік қорғау жөніндегі жұмыстарды жүргізуге - 6 192 820 мың теңге;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"Нұрлы жер" тұрғын үй құрылысы бағдарламасы шеңберінде инженерлік-коммуникациялық инфрақұрылымды дамытуға және (немесе) жайластыруға – 1 193 907 мың теңге;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инженерлік-коммуникациялық инфрақұрылымды дамытуға және (немесе) жайластыруға – 123 246 мың теңге;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"Ауыл – Ел бесігі" жобасы шеңберінде ауылдық елді мекендердегі әлеуметтік және инженерлік инфрақұрылымды дамытуға – 649 204 мың теңге;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"Ауыл-Ел бесігі" жобасы шеңберінде ауылдық елді мекендердегі әлеуметтік және инженерлік инфрақұрылым бойынша іс-шараларды іске асыруға - 50 000 мың теңге;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әкімшілік мемлекеттік қызметкерлер үшін еңбек ақы төлеудің жаңа жүйесін енгізуге және мемлекеттік саяси қызметшілердің еңбек ақыларын өсіруге – 217 912 мың теңге;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"Еңбек" бағдарламасы шеңберінде "Алғашқы жұмыс орны" жобасын іске асыруға - 323 мың теңге;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азаматтардың жекелеген топтарына әлеуметтік көмекке – 36 141 мың теңге;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"Ұрпақтар келісім шарты" жобасын іске асыруға - 275 мың теңге;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автомобиль жолдарын күрделі жөндеуге – 351 062 мың теңге;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мекендердегі сумен жабдықтау жүйелерін дамытуға – 65 355 мың теңге;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коммуналдық шаруашылығын дамытуға – 223 034 мың теңге;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көліктік инфрақұрылымды дамытуға – 283 520 мың теңге;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мәдениет ұйымдарының ағымдағы шығындарына – 11 148 мың теңге: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қысқы мерзімге дайындық жұмыстарын жүргізуге – 112 660 мың теңге;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 абаттандыруға - 5 000 мың теңге;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телімдерінің құжаттарын жасақтауға -16 439 мың тенге.".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"4. 2022 жылға арналған аудандық бюджетте ауылдық округтер бюджеттеріне – 369 648 мың теңге сомасында нысаналы трансферттер көзделсін, оның ішінде: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– 33 097 мың теңге;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ұйымдардың: стационарлық және жартылай стационарлық үлгідегі медициналық-әлеуметтік мекемелер, үйде қызмет көрсету, уақытша болу ұйымдары, халықты жұмыспен қамту орталықтары жұмыскерлерінің жалақысын көтеруге – 27 805 мың теңге;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мәдениет ұйымдарының басқарушы және негізгі персоналына мәдениет ұйымдарындағы ерекше еңбек жағдайлары үшін лауазымдық айлықақысына қосымша ақылар белгілеуге – 16 783 мың теңге;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әкімшілік мемлекеттік қызметкерлер үшін еңбек ақы төлеудің жаңа жүйесін енгізуге – 91 511 мың теңге;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мекендердің санитариясын қамтамасыз етуге – 67 017 мың теңге;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 әкімі аппаратының ағымдағы және күрделі шығындарына – 47 095 мың теңге;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мәдениет ұйымдарының ағымдағы шығындарына – 3 893 мың теңге;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жекешелендіру, коммуналдық мүлікті басқаруды ұйымдастыруға - 150 мың теңге;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 абаттандыруға – 11 672 мың теңге;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мекендердегі көшелерді жарықтандыруға – 61 447 мың теңге;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 сумен жабдықтауды ұйымдастыруға – 1 242 мың теңге;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қысқы мерзімге дайындық жұмыстарын жүргізуге – 5 565 мың теңге;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әлеуметтік қорғау ұйымдарын ағымдағы ұстауға – 322 мың теңге;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мемлекеттік тұрғын үй қорының сақталуын ұйымдастыруға – 2 049 мың теңге.".</w:t>
      </w:r>
    </w:p>
    <w:bookmarkEnd w:id="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редацияда жазылсын:</w:t>
      </w:r>
    </w:p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"5. 2022 жылға арналған аудандық бюджетте облыстық бюджеттен мамандарды әлеуметтік қолдау шараларын көрсету үшін – 22 023мың теңге бюджеттік кредит көзделгені ескерілсін.</w:t>
      </w:r>
    </w:p>
    <w:bookmarkEnd w:id="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"6. Жергілікті атқарушы органының 2022 жылға арналған резерві – 10 922 мың теңге сомада бекітілсін.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–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2022 жылғы 1 қаңтардан бастап қолданысқа енгізіледі.</w:t>
      </w:r>
    </w:p>
    <w:bookmarkEnd w:id="6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Мажиев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184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97 шешіміне 1 қосымша</w:t>
            </w:r>
          </w:p>
        </w:tc>
      </w:tr>
    </w:tbl>
    <w:bookmarkStart w:name="z75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аудандық бюджет</w:t>
      </w:r>
    </w:p>
    <w:bookmarkEnd w:id="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15835446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4280777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1441825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1436908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1931695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1931695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29116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бойыншасыйақылар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11514793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мемлекеттік басқару органдарынан 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11512644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11512644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16624721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748370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47832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47615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191805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160970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Төменгі тұрған бюджеттерге берілетін нысаналы ағымдағы трансферттер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193645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64181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129464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52644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ұйымдардыңкүрделі шығыстары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көлігі, автомобиль жолдары, құрылыс, сәулет және қала құрылысы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230829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жолдары,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81837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148992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ауқымдағы дала өрттерінің, сондай –ақ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көлігі, автомобиль жолдары, құрылыс, сәулет және қала құрылысы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496111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31556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Атаулы мемлекеттік әлеуметтік көмек алушылар болып табылатын жеке тұлғаларды телевизиялық абоненттік жалғамамен қамтамасыз 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көлігі, автомобиль жолдары, құрылыс, сәулет және қала құрылысы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464115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200563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ветеринария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үйге көмек көрсету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82699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әлеуметтік қызмет көрсету аумақтық орталығы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41599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67731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Республикасынла мүгедектердің құқықтарын қамтамасыз етуге және өмір сүру сапасын жақсарту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8705570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көлігі, автомобиль жолдары, құрылыс, сәулет және қала құрылысы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1804230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 және ескі тұрғын үйлерді бұзу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объектісіне техникалық паспорттар дайындау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1644497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қалалардың және ауылдық елді мекендердің объектілерін жөндеу және абаттандыру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көлігі, автомобиль жолдары, құрылыс, сәулет және қала құрылысы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6891340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318238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қолдануды ұйымдастыру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6415854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81458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көлігі, автомобиль жолдары, құрылыс, сәулет және қала құрылысы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320151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көлігі, автомобиль жолдары, құрылыс, сәулет және қала құрылысы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 объектілерін дамыту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94134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78286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 ескерткіштерін сақтауды және оларға қол жетімділікті қамтамасыз 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көлігі, автомобиль жолдары, құрылыс, сәулет және қала құрылысы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объектілерін дамыту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91139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91139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129658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65291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және ұйымдардың күрделі шығыстары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42632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көлігі, автомобиль жолдары, құрылыс, сәулет және қала құрылысы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79163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қолдау көрсетуі жөніндегі шараларды іске асыру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шаруашылығы, жер қатынастары және кәсіпкерлік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73964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шаруашылығын, жер қатынастарын реттеу және кәсіпкерлікті дамыту саласындағы мемлкеттік сясатты іске асыру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73964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көлігі, автомобиль жолдары, құрылыс, сәулет және қала құрылысы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486351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көлігі, автомобиль жолдары, құрылыс, сәулет және қала құрылысы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486351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36556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426795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 қала маңындағы және ауылішілік қатынастар бойынша жолаушылар тасымалдарын субсидиялау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943646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қаржы бөлімі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көлігі, автомобиль жолдары, құрылыс, сәулет және қала құрылысы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932724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932724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173279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173279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173279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4645932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4645932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саласындағы еңбекақы төлеу қорының өзгеруіне байланысты жоғарғы тұрған бюджеттерге берілетін ағымдағы нысаналы 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3700338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367115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Үкіметінің шешімі бойынша толық пайдалануға рұқсат етілген, өткен қаржы жылында бөлінген, пайдаланылмаған (түгел пайдаланылмаған) нысаналы даму трансферттерінің сомасын қайтару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447050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трансферттердің сомасын қайтару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қаржы бөлімі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-796673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796673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– шарттары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789275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