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470d" w14:textId="2e24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2021 жылғы 27 желтоқсандағы № 101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28 қыркүйектегі № 168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ауылдық округтердің бюджеттері туралы" Махамбет аудандық мәслихатының 2021 жылғы 27 желтоқсандағы № 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- 3 768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56 886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-2 352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-2 352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66 548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- 454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63 526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67 680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58 215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54 782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58 817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602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70 333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- 280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59 172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95 810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-25 477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25 477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25 477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81 857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19 522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- 26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- 710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61 599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83 095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-1 238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1 238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1 238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58 230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332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54 603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60 518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- 2 288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2 288 мыңтеңге,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2 288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62 034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2 384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56 479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63 985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-1 951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1 951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2022-2024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272 171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37 493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2 905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231 473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279 738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-7 567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7 567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7 567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2022-2024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80 228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5 862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- 275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74 091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81 900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-1 672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1 672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1 672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ауылдық округтердің бюджеттерінде аудандық бюджеттен – 345 496 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33 230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3 222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5 261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4 517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3 308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4 073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2 534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3 741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3 740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2 834 мың теңге.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халықпен жұмыспен қамту орталықтары жұмыскерлерінің жалақысын көтеруге – 30 060 мың теңге, оның ішінде: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6 494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2 943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1 920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14 392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4 311 мың теңге.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14 007 мың теңге, оның ішінде: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1 884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1 708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1 619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1 421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2 102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1 218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1 752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1 010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1 293 мың теңге.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- 96 751 мың теңге, оның ішінде: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9 560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7 534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8 564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9 911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12 992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8 677 мың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7 420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22 479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9 614 мың теңге.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69 265 мың теңге, оның ішінде: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3 300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3 009 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3 000 мың теңге;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4 948 мың теңге;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6 215 мың теңге;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3 145 мың теңге;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5 639 мың теңге;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34 459 мың теңге;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5 550 мың теңге.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15 427 мың теңге, оның ішінде: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319 мың теңге;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5 469 мың теңге;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910 мың теңге;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4 687 мың теңге;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1 920 мың теңге;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2 122 мың теңге.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3 893 мың теңге, оның ішінде: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538 мың теңге;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1 087 мың теңге;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1 418 мың теңге;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850 мың теңге.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жекешелендіру, коммуналдық мүлікті басқаруды ұйымдастыруға - 200 мың теңге;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12 408 мың теңге, оның ішінде: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248 мың теңге;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200 мың теңге;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- 11 960мың теңге.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60 594 мың теңге, оның ішінде: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229 мың теңге;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2 365 мың теңге;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3 000 мың теңге;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55 000 мың теңге.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1 242 мың теңге, оның ішінде: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842 мың теңге;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- 400 мың теңге.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-5 565 мың теңге, оның ішінде: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355 мың теңге;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1 060 мың теңге;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1 265 мың теңге;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355 мың теңге;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1 265 мың теңге;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205 мың теңге;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1 060 мың теңге.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әлеуметтік әлеуметтік қорғау ұйымдарын ағымдағы ұстауға - 270 мың теңге.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ауылдық округтің мемлекеттік тұрғын үй қорының сақталуын ұйымдастыруға -2 584 мың теңге.".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7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7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Бақсай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Бейбарыс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8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Жалғансай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8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Есбол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9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29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Сарайшық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