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675e" w14:textId="2336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2021 жылғы 27 желтоқсандағы № 101 "2022–2024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30 маусымдағы № 151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ауылдық округтердің бюджеттері туралы" Махамбет аудандық мәслихатының 2021 жылғы 27 желтоқсандағы № 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Алға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56 555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- 3 768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52 350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58 907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-2 352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-2 352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2022-2024 жылдарға арналған Ақжайық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59 934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- 1 398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- 454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57 962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61 066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- 1 132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1 132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1 132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2022-2024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56 964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3 190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- 243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53 531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57 566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602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602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2022-2024 жылдарға арналған Бақсай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71 069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10 881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59 908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96 546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-25 477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25 477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25 477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2022-2024 жылдарға арналған Бейбарыс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76 057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15 897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- 26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- 710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59 424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77 295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-1 238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1 238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2022-2024 жылдарға арналған Жалғансай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50 882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73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332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47 255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53 170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- 2 288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2 288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2 288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2022 - 2024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60 769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3 171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2 384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55 214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62 720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-1 951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1 951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2022-2024 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271 966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37 493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2 905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231 268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279 533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-7 567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7 567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7 567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2022-2024 жылдарға арналған Сарайшық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80 565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5 862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- 275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74 428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82 237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-1 672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1 672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1 672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ауылдық округтердің бюджеттерінде аудандық бюджеттен – 324 225 мың теңге сомасында нысаналы трансферттер көзделсін, оның ішінде: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33 230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3 222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5 261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4 517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3 308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4 073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2 534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3 741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3 740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2 834 мың теңге.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халықпен жұмыспен қамту орталықтары жұмыскерлерінің жалақысын көтеруге – 30 060 мың теңге, оның ішінде: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6 494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2 943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1 920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14 392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4 311 мың теңге.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14 007 мың теңге, оның ішінде: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1 884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1 708 мың теңге;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1 619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1 421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2 102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1 218 мың теңге;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1 752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1 010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1 293 мың теңге.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- 96 751 мың теңге, оның ішінде: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8 998 мың теңге;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7 378 мың теңге;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8 564 мың теңге;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9 911 мың теңге;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12 992 мың теңге;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8 141 мың теңге;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7 420 мың теңге;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22 479 мың теңге;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10 868 мың теңге.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-70 153 мың теңге, оның ішінде: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3 300 мың теңге;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3 009 мың теңге;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3 009 мың теңге;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5 684 мың теңге;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6 215 мың теңге;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3 145 мың теңге;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5 639 мың теңге;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34 459 мың теңге;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5 693 мың теңге.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6 433 мың теңге, оның ішінде: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2 391 мың теңге;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1 920 мың теңге;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2 122 мың теңге.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теңге, оның ішінде: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538 мың теңге;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 1 087 мың теңге;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1 418 мың теңге;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850 мың теңге.</w:t>
      </w:r>
    </w:p>
    <w:bookmarkEnd w:id="219"/>
    <w:bookmarkStart w:name="z23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жекешелендіру, коммуналдық мүлікті басқаруды ұйымдастыруға - 100 мың теңге;</w:t>
      </w:r>
    </w:p>
    <w:bookmarkEnd w:id="220"/>
    <w:bookmarkStart w:name="z23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елді мекендерді абаттандыруға – 11 960 мың теңге;</w:t>
      </w:r>
    </w:p>
    <w:bookmarkEnd w:id="221"/>
    <w:bookmarkStart w:name="z23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57 238 мың теңге, оның ішінде:</w:t>
      </w:r>
    </w:p>
    <w:bookmarkEnd w:id="222"/>
    <w:bookmarkStart w:name="z23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738 мың теңге;</w:t>
      </w:r>
    </w:p>
    <w:bookmarkEnd w:id="223"/>
    <w:bookmarkStart w:name="z23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1 500 мың теңге;</w:t>
      </w:r>
    </w:p>
    <w:bookmarkEnd w:id="224"/>
    <w:bookmarkStart w:name="z23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 55 000 мың теңге.</w:t>
      </w:r>
    </w:p>
    <w:bookmarkEnd w:id="225"/>
    <w:bookmarkStart w:name="z24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елді мекендерді сумен жабдықтауды ұйымдастыруға – 400 мың теңге.</w:t>
      </w:r>
    </w:p>
    <w:bookmarkEnd w:id="226"/>
    <w:bookmarkStart w:name="z24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7"/>
    <w:bookmarkStart w:name="z24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 қосымша</w:t>
            </w:r>
          </w:p>
        </w:tc>
      </w:tr>
    </w:tbl>
    <w:bookmarkStart w:name="z2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4 қосымша</w:t>
            </w:r>
          </w:p>
        </w:tc>
      </w:tr>
    </w:tbl>
    <w:bookmarkStart w:name="z2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Ақжайық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7 қосымша</w:t>
            </w:r>
          </w:p>
        </w:tc>
      </w:tr>
    </w:tbl>
    <w:bookmarkStart w:name="z25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округтің коммуналдық мүлкін басқару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10 қосымша</w:t>
            </w:r>
          </w:p>
        </w:tc>
      </w:tr>
    </w:tbl>
    <w:bookmarkStart w:name="z255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Бақсай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шешіге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13 қосымша</w:t>
            </w:r>
          </w:p>
        </w:tc>
      </w:tr>
    </w:tbl>
    <w:bookmarkStart w:name="z25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Бейбарыс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16 қосымша</w:t>
            </w:r>
          </w:p>
        </w:tc>
      </w:tr>
    </w:tbl>
    <w:bookmarkStart w:name="z26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Жалғансай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19 қосымша</w:t>
            </w:r>
          </w:p>
        </w:tc>
      </w:tr>
    </w:tbl>
    <w:bookmarkStart w:name="z26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Есбол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үйінде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дамытудың 2025 жылға дейінгі бағдарламасы шеңберінде өңірлерді экономикалық дамытуға жәрдемдесу бойынша шараларды іске асыруғаелді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22 қосымша</w:t>
            </w:r>
          </w:p>
        </w:tc>
      </w:tr>
    </w:tbl>
    <w:bookmarkStart w:name="z26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Махамбет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 25 қосымша</w:t>
            </w:r>
          </w:p>
        </w:tc>
      </w:tr>
    </w:tbl>
    <w:bookmarkStart w:name="z270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Сарайшық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33998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, ауылдық округтің мемлекеттік тұрғын үй қорының сақталуын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жұмыстарын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трансферттерінің сомасын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берілгенбюджеттік кредиттерді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