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dc56" w14:textId="236d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2021 жылғы 24 желтоқсандағы № 97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2022 жылғы 6 сәуірдегі № 124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Махамбет аудандық мәслихатының 2021 жылғы 24 желтоқсандағы № 97 (Нормативтік құқықтық актілерді мемлекеттік тіркеу тізілімінде № 26325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9 245 036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4 207 902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24 495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5 011 539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10 033 362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- 8 348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- 22 973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14 625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- 796 674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796 674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- 22 973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14 625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788 326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 облыстық бюджеттен – 3 392 915 мың теңге сомасында нысаналы трансферт көзделгені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- 79 379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71 272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23 205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халықпен жұмыспен қамту орталықтары жұмыскерлерінің жалақысын көтеруге –58 122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– 57 316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32 597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-1 100 000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- 364 015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инфрақұрылымды дамытуға - 399 204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және мемлекеттік саяси қызметшілердің еңбек ақыларын өсіруге - 224 357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"Еңбек" бағдарламасы шеңберінде "Алғашқы жұмыс орны" жобасын іске асыруға - 6 249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көгалдандыруға - 5 700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- 354 689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жүйелерін дамытуға - 28 634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223 034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- 110 000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10 064 мың теңге: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"Бақытты отбасы" бағдарламасы бойынша әлеуметтік көмек ретінде тұрғын үй сертификаттарын беруге – 22 500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157 578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- 5 000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 полигонына қоқыстарды сұрыптау кешенін және орнатуға ангар сатып алуға - 60 000 мың теңге.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ауылдық округтер бюджеттеріне – 328 461 мың теңге сомасында нысаналы трансферттер көзделсін,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- 36 772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– 30 060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14 007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– 96 751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70 847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6 433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3 893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жекешелендіру, коммуналдық мүлікті басқаруды ұйымдастыруға - 100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11 960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57 238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- 400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 1 қосымша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9245036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округтердың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Республикасынла мүгедектердің құқықтарын қамтамасыз етуге және өмір сүру сапасын жақсарту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