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9bd7" w14:textId="1189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2022 жылғы 22 желтоқсандағы № 352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"Madot oil" (Мадот ойл) жауапкершілігі шектеулі серіктестігіне Жылыой ауданы, № 432 геологиялық барлау ұңғымалары үшін көлемі 3,5 гектар жер учаскесіне меншік иелері мен жер пайдаланушылардан алып қоймай 2023 жылдың 18 сәуіріне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жетекшілік ететін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