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1b15" w14:textId="ede1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аудандық бюджет туралы" Жылыой аудандық мәслихатының 2021 жылғы 27 желтоқсандағы № 14-1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2022 жылғы 30 қыркүйектегі № 24-1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Жылыой аудандық мәслихатының 2021 жылғы 27 желтоқсандағы № 14-1 (нормативтік құқықтық актілерді мемлекеттік тіркеу тізілімінде № 26290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58 650 066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50 273 745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29 609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219 450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8 127 262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59 234 574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86 672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89 807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3 135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- 671 180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671 180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89 807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3 135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584 508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нақтыланған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49631957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III:Таза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жоғарғы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-671 180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