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64ff" w14:textId="64e6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аудандық бюджет туралы" Жылыой аудандық мәслихатының 2021 жылғы 27 желтоқсандағы № 14-1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2022 жылғы 30 наурыздағы № 17-1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Жылыой аудандық мәслихатының 2021 жылғы 27 желтоқсандағы № 14-1 (нормативтік құқықтық актілерді мемлекеттік тіркеу тізілімінде № 26290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 тиісінше 1, 2 және 3-қосымшаларға сәйкес, оның ішінде 2022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51 843 435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48 311 778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29 609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219 450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3 282 598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52 427 943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15 243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18 378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3 135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- 599 751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- 599 751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18 378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3 135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584 508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наурыздағы № 17-1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нақтыланған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51 843 435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лаузымды адамдар құжаттар бергені үшін алынатын мiндеттi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түсiмі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деңгейдежер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III:Таза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жоғарғы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