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5361" w14:textId="c3d5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"Транстелеком" акционерлік қоғамының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2022 жылғы 25 тамыздағы № 1837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18-бабының </w:t>
      </w:r>
      <w:r>
        <w:rPr>
          <w:rFonts w:ascii="Times New Roman"/>
          <w:b w:val="false"/>
          <w:i w:val="false"/>
          <w:color w:val="000000"/>
          <w:sz w:val="28"/>
        </w:rPr>
        <w:t>5-1-тармақшасына</w:t>
      </w:r>
      <w:r>
        <w:rPr>
          <w:rFonts w:ascii="Times New Roman"/>
          <w:b w:val="false"/>
          <w:i w:val="false"/>
          <w:color w:val="000000"/>
          <w:sz w:val="28"/>
        </w:rPr>
        <w:t xml:space="preserve"> және 69-бабының 4-тармағы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1. "Транстелеком" акционерлік қоғамына (991140001226) талшықты-оптикалық байланыс желісін жүргізу үшін жер пайдаланушылардан және меншік иелерінен жер учаскелерін алып қоймастан, Әбілхайыр Хан даңғылынан Кенжебай Мәденов көшесіне дейінгі мекенжайында орналасқан ұзындығы 8,58 километр, көлемі 3,432 гектар жер учаскесіне 10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орынбасары Е.Умаровқа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Калауи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