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79b7" w14:textId="fd3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2018 жылғы 19 сәуірдегі № 500 "Атырау қалалық әкімдігі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2022 жылғы 15 ақпандағы № 324 қаулысы. Күші жойылды - Атырау облысы Атырау қаласы әкімдігінің 2023 жылғы 18 мамырдағы № 924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18.05.2023 № </w:t>
      </w:r>
      <w:r>
        <w:rPr>
          <w:rFonts w:ascii="Times New Roman"/>
          <w:b w:val="false"/>
          <w:i w:val="false"/>
          <w:color w:val="ff0000"/>
          <w:sz w:val="28"/>
        </w:rPr>
        <w:t>924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2018 жылғы 19 сәуірдегі № 500 "Атырау қалалық әкімдігі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Қаулы)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қосымшасында: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Қаулымен бекітілген Атырау қалалық әкімдігі "Б" корпусы мемлекеттік әкімшілік қызметшілерінің қызметін бағалау әдістемесінде: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Қаулымен бекітілген Атырау қалалық әкімдігі "Б" корпусы мемлекеттік әкімшілік қызметшілерінің қызметін бағалау әдістемесінің 4-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редакциялансын.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қаласы әкімінің аппараты" мемлекеттік мекемесінің басшысы С. Нсанбаевқа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"15" ақпандағы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корпусы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 әдістемесіне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*Стратегиялық бағыттарға сәйкес нақты міндеттер қояды және тапсырмалар береді;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*Бөлімшенің берілген міндеттерді сапалы және уақтылы орындауына ұжымды бағыттайды және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 жұмысын басымдылығына қарай тиімді ұйымдастырады;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*Стратегиялық бағыттарға сәйкес нақты міндеттер қоя алмайды және тапсырмалар бере алмайды;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*Берілген міндеттерді сапалы және уақтылы орындауына ұжымды бағыттамайды және жағдай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 жұмысын басымдылығына мән бермей тиімсіз ұйымдастырады;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*Бөлімшенің қызметін жоспарлау мен қамтамасыз етуге қажетті ақпараттарды жинақтап, талдайды және басшылыққа енгізеді;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*Сеніп тапсырылған ұжымның жұмысын жоспарлайды және ұйымдастырады, олардың жоспарланған нәтижелерге қол жеткізуіне ықпал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 жұмысының нәтижелелілігін және сапасын қамтамасыз 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*Бөлімшенің қызметін жоспарлау мен қамтамасыз етуге қажетті ақпараттарды жинақтап, талдамайды және басшылыққа енгізбейді;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*Сеніп тапсырылған ұжымның жұмысын жоспарламайды және ұйымдастырмайды, олардың жоспарланған нәтижелерге қол жеткізуіне ықпал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*Басымдылығына қарай тапсырмаларды маңыздылығы ретімен қояды;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*Басшылыққа сапалы құжаттар дайындайды және енгізеді.;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*Өлшеулі уақыт жағдайында жұмыс жасай 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*Белгіленген мерзімдерді сақтайды.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*Тапсырмаларды жүйесіз орындайды;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*Сапасыз құжаттар әзірлейді;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*Жедел жұмыс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 құзыреті шегінде қызметкерлерді мемлекеттік органдармен және ұйымдармен тиімді қарым-қатынасқа бағдарлайды 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*Қойылған міндеттерге қол жеткізу үшін әрбір қызметкердің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*Басқа бөлімшелермен бірлесіп жоспарды жүзеге асырады және ортақ нәтижеге қол жеткізеді.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 құзыреті шегінде қызметкерлерді мемлекеттік органдармен және ұйымдармен тиімді қарым-қатынасқа бағдарламайды;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*Қойылған міндеттерге қол жеткізу үшін кейбір қызметкерлердің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*Басқа бөлімшелермен бірлесіп жоспарды жүзеге асыра алмайды және ортақ нәтижеге қол жеткізбейді.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*Ұжымда сенімді қарым-қатынас орнатады;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*Бөлімшенің қоғаммен тиімді жұмысын ұйымдастыру бойынша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*Бірлесіп жұмыс атқару үшін әріптестерімен тәжірибесімен және білімімен бөліседі;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*Әрқайсысының нәтижеге жетуге қосқан үлесін анықтайды.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*Ұжымда өзара сенімсіз қарым-қатынас орнатады;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*Бөлімше және қоғаммен тиімді жұмыс ұйымдастыру бойынша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*Бірлесіп жұмыс атқару үшін әріптестерімен тәжірибесімен және білімімен бөліспейді;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*Ұжымның жұмысына үлесін қосады және қажет болған жағдайда түсіндірме үшін аса тәжірибелі әріптестеріне жүгінеді;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*Мемлекеттік органдар мен ұжымдардың өкілдерімен және әріптестерімен қарым-қатынасты дамытады;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*Жұмыста тұйықтық ұстанымын білдіреді және түсіндірме үшін аса тәжірибелі әріптестеріне жүгінбейді;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*Әртүрлі мемлекеттік органдар мен ұйымдардың өкілдерімен және әріптестерімен өзара әрекеттеспейді;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*Міндеттерді дұрыс бөле алады;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*Шешім қабылдау барысында мүмкін болатын қауіптер туралы хабарлайды;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*Шешім қабылдау барысында альтернативті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*Тиімді және жүйелі шешім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*Жеке тәжірибесіне, басқа дамаңызды болып табылатын мәліметтерге негізделген шешім қабылдайды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*Бөлімшеде міндеттерді дұрыс бөле алмайды;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*Орын алуы мүмкін қауіптер туралы хабарламайды;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*Шешім қабылдау барысында альтернативті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*Тиімсіз және жүйесіз шешім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*Шешім қабылдау барысында тек өзінің жеке тәжірибесіне және көзқарасына сенеді.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 қызметін ұйымдастыруда тапсырмаларды дұрыс бөле алады;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*Шешім қабылдауда қажетті ақпараттарды жинауды ұйымдастырады;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*Шешім қабылдаудағы тәсілдерді ұжыммен талқылайды;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*Әртүрлі дереккөздерден алынған мағлұматтарды ескере отырып, мүмкін болатын қауіптерді талдайды және болжамдайды;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*Бөлімше қызметін ұйымдастыруда тапсырмаларды дұрыс бөле алмайды;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*Шешім қабылдауда қажетті ақпараттарды жинауды сирек ұйымдастырады;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*Шешім қабылдаудағы тәсілдерді ұжыммен талқылаудан бас тартады және басқалардың пікірін ескермейді;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*Әртүрлі дереккөздерден алынған мағлұматтарды ескермейді, мүмкін болатын қауіптерді талдамайды және болжамайды;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*Қажетті мәліметтерді таба алады;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*Мүмкін болатын қауіптерді ескере отырып, мәселелерді шешудің бірнеше жолын ұсынады;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*Қажетті мәліметтерді таба алмайды;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*Мүмкін болатын қауіптерді ескермейді немесе мәселелерді шешудің альтернативасын ұсынбайды;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*Стратегиялық мақсаттар мен басымдылықтарды ескеріп, нақты міндеттер қоя алады;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*Қызмет көрсетудің тиімді әдістерін біледі;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*Көрсетілетін қызметтердің қолжетімділілігін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тұтынушылардың қанағаттанушылығына талдау жүргізеді және қызмет көрсетуді жетілдірудің жолдарын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*Стратегиялық мақсаттар мен басымдылықтарды ескермей, анық емес міндеттер қоя алады;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*Қызмет көрсетудің әдістері туралы шала-шарпы біледі;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*Көрсетілетін қызметтердің қолжетімділілігін қамтамасыз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*Көрсетілетін қызмет бойынша тұтынушылардың қанағаттанушылығына талдау жүргізбейді және қызмет көрсетуді жетілдірудің жолдарын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*Сапалы қызмет көрсету жөніндегі жұмыстарды ұйымдастырады және туындаған мәселелерді шешеді;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*Кері байланысты қамтамасыз ету мақсатында қанағаттанушылық дейгейін анықтауға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*Сапалы қызмет көрсету жөніндегі жұмыстарды ұйымдастырмайды және туындаған мәселелерді шешпейді;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*Кері байланысты қамтамасыз ету мақсатында қанағаттанушылық дейгейін анықтауға жағдай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*Сыпайы және тілектестікпен қызмет көрсетеді;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*Қызмет көрсетуге қанағаттанушылық деңгейін талдайды және оларды жетілдірудің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алушыға дөрекілік және немқұрайлылық білдіреді;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*Тұтынушының сұрақтары мен мәселелеріне мән бермейді;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*Ұжымға қызмет алушы тұтынушылар арасында көрсетілетін қызметтер туралы ақпараттарды жеткізу қажеттілігі туралы үнемі түсіндіреді;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*Көрсетілетін қызметтер туралы ақпараттандырудың тиімді тәсілін құрастырады.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*Ұжымға қызмет алушы тұтынушылар арасында көрсетілетін қызметтер туралы ақпараттарды жеткізу қажеттілігі туралы түсіндіру жұмыстарын жүргізбейді;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*Көрсетілетін қызметтер туралы ақпараттандырудың тиімсіз тәсілін құрастырады.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*Бағыныстағыларды қызмет алушыларды қолжетімді ақпараттандыруға бағдарлайды;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*Тұтынушыға ақпараттарды құрметпен және игілікпен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*Бағыныстағылармен қызмет алушыларды ақпараттандыру бойынша жұмыс жүргізбейді;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*Тұтынушыға ақпараттарды жеткізбейді немесе немқұрайлы және жақтырмай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алушыларды ақпараттандырудың тиімді тәсілдерін қолданады;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*Тұтынушыға ақпаратты қолжетімді ауызша және жазбаша түрде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алушыларды ақпараттандырудың тиімсіз тәсілдерін қолданады;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*Тұтынушыға ақпаратты ауызша және жазбаша түрде жеткізбейді немесе түсініксіз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*Ұжымға жаңа басымдықтарды уақытылы жеткізеді;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*Өзгерістерді уақтылы елеу үшін тиімді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*Бөлімшені тиімді басқарады және ішкі және сыртқы өзгерістер кезінде нәтижеге қол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*Жұмыстың жаңа бағыттарын қолдану бойынша ұсыныстарын талдайды және басшылыққа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*Ұжымға жаңа басымдықтарды жеткізбейді немесе мерзімнен кеш жеткізеді;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*Өзгерістерді уақтылы елеу үшін шаралар қабылдамайды немесе тиімсіз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*Бөлімшені тиімсіз басқарады және ішкі және сыртқы өзгерістер кезінде нәтижеге қол жеткізбейді;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*Жұмыстың жаңа бағыттарын қолдану бойынша ұсыныстарын талдамайды және басшылыққа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*Жұмыстың жаңа бағыттарын пайдалану жөніндегі ұсыныстарды қарайды және басшылыққа енгізеді;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*Болып жатқан өзгерістерге талдау жасайды және жұмысты жақсарту бойынша уақтылы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*Жұмыстың жаңа бағыттарын пайдалану жөніндегі ұсыныстарды қарамайды және басшылыққа енгізбейді;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*Болып жатқан өзгерістерге талдау жасамайды және жұмысты жақсарту бойынша шаралар қабылдамайды;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*Болып жатқан және күтілмеген өзгерістер кезінде өзін-өзі бақыламайды.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*Жұмысты жақсарту жөнінде ұсыныстар енгізеді;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*Оларды енгізудің жаңа бағыттары мен әдістерін үйренеді;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*Өзгеріс жағдайларында өзін -өзі бақылайды;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*Өзгеріс жағдайларында тез бейімделеді.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*Жұмыстың қолданыстағы рәсімдері мен әдістерін ұстанады;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*Жаңа бағыттар мен әдістерді зерттеп оларды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*Өзгеріс жағдайларында өзін-өзі бақылай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*Үлгілі қызметкерлерді жоғарылату туралы ұсыныстарды қарастырып, енгізеді.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*Қызметкерлерді дамыту бойынша жүйелі шараларды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*Әріптестерімен жинақталған тәжірибесімен, білімімен бөліседі, сондай-ақ, олардың даму деңгейін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*Өздігінен дамуға ұмтылысын өзінің жеке үлгісінде көрсетеді;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*Үлгілі қызметкерлерді анықтамайды және оларды жоғарылату туралы ұсыныстарды қарастырмайды;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*Қызметкерлерді дамыту бойынша жүйелі шараларды қабылдамайды немесе жүйесіз шараларды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*Әріптестерімен жинақталған тәжірибесімен, білімімен бөліспейді, сондай-ақ, олардың даму деңгейін анықтамайды;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*Өздігінен дамуға ұмтылысын өзінің жеке үлгісінде көрсетуге көңіл бөлмейді.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*Бағыныстылардың құзыреттер деңгейін жоғарылату бойынша іс-шаралар ұсынады;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*Мақсатқа жету үшін өзінің құзыреттерін дамытады және оларды бағыныстыларда дамыту үшін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*Бағыныстылардың құзыреттер деңгейінің жоғарылауына қызығушылық танытпайды;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*Мақсатқа жету үшін өзінің және бағыныстыларының құзыреттерін дамытпайды;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*Жаңа білімдер мен технологияларға қызығушылық танытады;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*Өзіндігінен дамуға ұмтылады, жаңа ақпараттар мен оны қолданудың әдістерін ізденеді;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*Жаңа білімдер мен технологияларға қызығушылық танытпайды;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*Өзіндігінен дамуға ұмтылмайды, жаңа ақпараттар мен оны қолдану әдістерімен қызықпайды;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*Жұмыскерлермен әдептілік нормалары мен стандарттарының сақталуын қамтамасыз етеді;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*Ұжымда мемлекеттік қызметтің әдептілік нормалары мен стандарттарына берілгендік деңгейін дамытады;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*Басқалардың жетістіктерін мойындайды, әріптестерінің намысы мен абыройына нұқсан келтіретін олардың жеке және кәсіби қасиеттерін талқылаудан тартынады;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*Әдептілік нормалардың бұзылғандығын елеп ескереді және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*Өзінің бөлімше жұмысының тәжірибесінде ашықтық, шынайылық және әділдікке бағытталған әдеп нормалары мен құндылықтарды біріктіреді;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*Жұмыскерлермен әдептілік нормалары мен стандарттарының сақталуын қамтамасыз етпейді;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*Мемлекеттік қызмет жолын ұстаушылық әркімнің жеке ісі деп есептейді;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*Әдептілік нормалардың бұзылғандығын елеп ескермейді;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*Риясыздық, әділдік, адал ниеттілік, сондай-ақ, жеке тұлғаның намысы мен абыройына құрмет танытпайды;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*Өзінің бөлімше жұмысының тәжірибесінде ашықтық, шынайылық және әділдікке бағытталған әдеп нормалары мен құндылықтарды біріктірмейді;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*Белгіленген стандарттар мен нормалардың, шектеулер мен тыйымдардың сақталуын бақылайды;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*Ұжымның мүддесін өз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*Жұмыста табандылық танытады;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*Ұжымдағы сыйластық пен сенім ахуалын қалыптастырады;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*Бағыныстылардың іс-әрекетінде шынайылық және әділеттілік принциптерін сақтауды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*Ұжымда белгіленген стандарттар мен нормалардың, шектеулер мен тыйымдардың орын алуына жол береді;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 мүддесін ұжым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*Жұмыста табандылық танытпайды;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*Ұжымдағы сыйластық пен сенім ахуалын қалыптастырмайды;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*Белгіленген әдептілік нормалары мен стандарттарына сүйенеді;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*Өзінің жұмысын адал орындайды;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*Өзін адал, қарапайым, әділ ұстайды, басқаларға сыпайылық және биязылық танытады.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*Белгіленген әдептілік нормалары мен стандарттарына сай келмейтін мінез-құлықтар танытады;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*Өзінің жұмысын орындау барысында немқұрайлылық білдіреді;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*Өзін адалсыз, шамданған және басқаларға дөрекілік және менсізбеушілік қасиеттерін танытады;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СТРЕССКЕ ОРНЫҚТЫЛЫҚ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*Құрылымдық бөлімшенің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*Құрылымдық бөлімше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 ісі мен нәтижелері үшін жауаптылықта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тиімділігін жоғарылатуға бағытталған инновациялық тәсілдер мен шешімдер енгізу жөніндегі ұсыныстарды түзеді және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тиімділігін жоғарылатуға бағытталған инновациялық тәсілдер мен шешімдер енгізу жөніндегі ұсыныстарды әзірлемейді және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(Құрылымдық бөлімшенің басшысы);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(Құрылымдық бөлімшенің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(бөлімшенің басшысы).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(Құрылымдық бөлімшенің басшысы).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