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889c9" w14:textId="02889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Атырау қаласына қарасты ауылдық округтер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Атырау қалалық мәслихатының 2022 жылғы 27 желтоқсандағы № 219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Бюджеткодексінің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қала әкімдігінің 2023-2025 жылдарға арналған Атырау қаласына қарасты ауылдық округтер бюджеті туралы ұсынысын қарап, Атырау қаласының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2023-2025жылдарға Атырау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141 838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13 217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- 86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128 535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141 979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- 141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141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141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Атырау облысы Атырау қалалық мәслихатының 21.12.2023 № </w:t>
      </w:r>
      <w:r>
        <w:rPr>
          <w:rFonts w:ascii="Times New Roman"/>
          <w:b w:val="false"/>
          <w:i w:val="false"/>
          <w:color w:val="000000"/>
          <w:sz w:val="28"/>
        </w:rPr>
        <w:t>80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2023-2025 жылдарға Дамбы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117 139 мың теңге, оның ішінде: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6 171 мың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 мың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110 963 мың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117 367 мың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- 228 мың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228 мың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228 мың теңге.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Атырау облысы Атырау қалалық мәслихатының 21.12.2023 № </w:t>
      </w:r>
      <w:r>
        <w:rPr>
          <w:rFonts w:ascii="Times New Roman"/>
          <w:b w:val="false"/>
          <w:i w:val="false"/>
          <w:color w:val="000000"/>
          <w:sz w:val="28"/>
        </w:rPr>
        <w:t>80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2023-2025 жылдарға Еркінқала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128 831 мың теңге, оның ішінде: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27 154 мың теңге;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94 мың теңге;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1 462 мың теңге;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100 121 мың теңге;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149 607 мың теңге;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- 20 776 мың теңге;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20 776 мың теңге;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20 776 мың теңге.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Атырау облысы Атырау қалалық мәслихатының 21.12.2023 № </w:t>
      </w:r>
      <w:r>
        <w:rPr>
          <w:rFonts w:ascii="Times New Roman"/>
          <w:b w:val="false"/>
          <w:i w:val="false"/>
          <w:color w:val="000000"/>
          <w:sz w:val="28"/>
        </w:rPr>
        <w:t>80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2023-2025 жылдарға Кеңөзек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148 057 мың теңге, оның ішінде: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18 401 мың теңге;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55 мың теңге;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395 мың теңге;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129 206 мың теңге;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152 681 мың теңге;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- 4 624 мың теңге;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4 624 мың теңге;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4 624 мың теңге.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Атырау облысы Атырау қалалық мәслихатының 21.12.2023 № </w:t>
      </w:r>
      <w:r>
        <w:rPr>
          <w:rFonts w:ascii="Times New Roman"/>
          <w:b w:val="false"/>
          <w:i w:val="false"/>
          <w:color w:val="000000"/>
          <w:sz w:val="28"/>
        </w:rPr>
        <w:t>80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2023-2025 жылдарға Қайыршақты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83 865 мың теңге, оның ішінде: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29 556 мың теңге;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43 мың теңге;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- 70 мың теңге;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54 196 мың теңге;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248 794 мың теңге;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- 164 929 мың теңге;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164 929 мың теңге;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164 929 мың теңге.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Атырау облысы Атырау қалалық мәслихатының 21.12.2023 № </w:t>
      </w:r>
      <w:r>
        <w:rPr>
          <w:rFonts w:ascii="Times New Roman"/>
          <w:b w:val="false"/>
          <w:i w:val="false"/>
          <w:color w:val="000000"/>
          <w:sz w:val="28"/>
        </w:rPr>
        <w:t>80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2023-2025 жылдарға Алмалы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168 944 мың теңге, оның ішінде: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14 703 мың теңге;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72 мың теңге;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154 169 мың теңге;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173 325 мың теңге;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- 4 381 мың теңге;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4 381 мың теңге;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4 381 мың теңге.</w:t>
      </w:r>
    </w:p>
    <w:bookmarkEnd w:id="1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Атырау облысы Атырау қалалық мәслихатының 21.12.2023 № </w:t>
      </w:r>
      <w:r>
        <w:rPr>
          <w:rFonts w:ascii="Times New Roman"/>
          <w:b w:val="false"/>
          <w:i w:val="false"/>
          <w:color w:val="000000"/>
          <w:sz w:val="28"/>
        </w:rPr>
        <w:t>80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шешімнің орындалуын бақылау Атырау қаласы әкімінің жетекшілік ететін орынбасарына жүктелсін.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2023 жылдың 1 қаңтарынан бастап қолданысқа енгізіледі.</w:t>
      </w:r>
    </w:p>
    <w:bookmarkEnd w:id="1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Атырау қаласының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Джаумбаев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219 шешіміне 1 қосымша</w:t>
            </w:r>
          </w:p>
        </w:tc>
      </w:tr>
    </w:tbl>
    <w:bookmarkStart w:name="z117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Атырау ауылдық округінің бюджеті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Атырау облысы Атырау қалалық мәслихатының 21.12.2023 № </w:t>
      </w:r>
      <w:r>
        <w:rPr>
          <w:rFonts w:ascii="Times New Roman"/>
          <w:b w:val="false"/>
          <w:i w:val="false"/>
          <w:color w:val="ff0000"/>
          <w:sz w:val="28"/>
        </w:rPr>
        <w:t>80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енгiзiледi).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кеңестік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деңгейдегі 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жасалатын операциялар бойынша сальдо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219 шешіміне 2 қосымша</w:t>
            </w:r>
          </w:p>
        </w:tc>
      </w:tr>
    </w:tbl>
    <w:bookmarkStart w:name="z119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Атырау ауылдық округінің бюджеті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219 шешіміне 3 қосымша</w:t>
            </w:r>
          </w:p>
        </w:tc>
      </w:tr>
    </w:tbl>
    <w:bookmarkStart w:name="z121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Атырау ауылдық округінің бюджеті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219 шешіміне 4 қосымша</w:t>
            </w:r>
          </w:p>
        </w:tc>
      </w:tr>
    </w:tbl>
    <w:bookmarkStart w:name="z123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Дамбы ауылдық округінің бюджеті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Атырау облысы Атырау қалалық мәслихатының 21.12.2023 № </w:t>
      </w:r>
      <w:r>
        <w:rPr>
          <w:rFonts w:ascii="Times New Roman"/>
          <w:b w:val="false"/>
          <w:i w:val="false"/>
          <w:color w:val="ff0000"/>
          <w:sz w:val="28"/>
        </w:rPr>
        <w:t>80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енгiзiледi).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кеңестік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деңгейдегі 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жасалатын операциялар бойынша сальдо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Қаржыактивтерінсатыпалу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219 шешіміне 5 қосымша</w:t>
            </w:r>
          </w:p>
        </w:tc>
      </w:tr>
    </w:tbl>
    <w:bookmarkStart w:name="z125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Дамбы ауылдық округінің бюджеті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219 шешіміне 6 қосымша</w:t>
            </w:r>
          </w:p>
        </w:tc>
      </w:tr>
    </w:tbl>
    <w:bookmarkStart w:name="z127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Дамбы ауылдық округінің бюджеті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219 шешіміне 7 қосымша</w:t>
            </w:r>
          </w:p>
        </w:tc>
      </w:tr>
    </w:tbl>
    <w:bookmarkStart w:name="z129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Еркінқала ауылдық округінің бюджеті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Атырау облысы Атырау қалалық мәслихатының 21.12.2023 № </w:t>
      </w:r>
      <w:r>
        <w:rPr>
          <w:rFonts w:ascii="Times New Roman"/>
          <w:b w:val="false"/>
          <w:i w:val="false"/>
          <w:color w:val="ff0000"/>
          <w:sz w:val="28"/>
        </w:rPr>
        <w:t>80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енгiзiледi).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телімін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кеңестік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деңгейдегі 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 мен жасалатын операциялар бойынша сальдо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-20 776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219 шешіміне 8 қосымша</w:t>
            </w:r>
          </w:p>
        </w:tc>
      </w:tr>
    </w:tbl>
    <w:bookmarkStart w:name="z131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Еркінқала ауылдық округінің бюджеті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219 шешіміне 9 қосымша</w:t>
            </w:r>
          </w:p>
        </w:tc>
      </w:tr>
    </w:tbl>
    <w:bookmarkStart w:name="z133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Еркінқала ауылдық округінің бюджеті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219 шешіміне 10 қосымша</w:t>
            </w:r>
          </w:p>
        </w:tc>
      </w:tr>
    </w:tbl>
    <w:bookmarkStart w:name="z135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Кеңөзек ауылдық округінің бюджеті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Атырау облысы Атырау қалалық мәслихатының 21.12.2023 № </w:t>
      </w:r>
      <w:r>
        <w:rPr>
          <w:rFonts w:ascii="Times New Roman"/>
          <w:b w:val="false"/>
          <w:i w:val="false"/>
          <w:color w:val="ff0000"/>
          <w:sz w:val="28"/>
        </w:rPr>
        <w:t>80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енгiзiледi).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148 057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телімі және материалдық емес активтерді сату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телімін сату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кеңестік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деңгейдегі мәдени-демалыс жұмысын қолдау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 мен жасалатын операциялар бойынша сальдо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-4 624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219 шешіміне 11 қосымша</w:t>
            </w:r>
          </w:p>
        </w:tc>
      </w:tr>
    </w:tbl>
    <w:bookmarkStart w:name="z137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Кеңөзек ауылдық округінің бюджеті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219 шешіміне 12 қосымша</w:t>
            </w:r>
          </w:p>
        </w:tc>
      </w:tr>
    </w:tbl>
    <w:bookmarkStart w:name="z139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Кеңөзек ауылдық округінің бюджеті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219 шешіміне 13 қосымша</w:t>
            </w:r>
          </w:p>
        </w:tc>
      </w:tr>
    </w:tbl>
    <w:bookmarkStart w:name="z141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Қайыршақты ауылдық округінің бюджеті</w:t>
      </w:r>
    </w:p>
    <w:bookmarkEnd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Атырау облысы Атырау қалалық мәслихатының 21.12.2023 № </w:t>
      </w:r>
      <w:r>
        <w:rPr>
          <w:rFonts w:ascii="Times New Roman"/>
          <w:b w:val="false"/>
          <w:i w:val="false"/>
          <w:color w:val="ff0000"/>
          <w:sz w:val="28"/>
        </w:rPr>
        <w:t>80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енгiзiледi).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83 865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телімі және материалдық емес активтерді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телімін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54 196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54 196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кеңестік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деңгейдегі мәдени-демалыс жұмысын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 мен жасалатын операциялар бойынша сальдо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-164 929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219 шешіміне 14 қосымша</w:t>
            </w:r>
          </w:p>
        </w:tc>
      </w:tr>
    </w:tbl>
    <w:bookmarkStart w:name="z145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Қайыршақты ауылдық округінің бюджеті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219 шешіміне 15 қосымша</w:t>
            </w:r>
          </w:p>
        </w:tc>
      </w:tr>
    </w:tbl>
    <w:bookmarkStart w:name="z147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Қайыршақты ауылдық округінің бюджеті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219 шешіміне 16 қосымша</w:t>
            </w:r>
          </w:p>
        </w:tc>
      </w:tr>
    </w:tbl>
    <w:bookmarkStart w:name="z149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Алмалы ауылдық округінің бюджеті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Атырау облысы Атырау қалалық мәслихатының 21.12.2023 № </w:t>
      </w:r>
      <w:r>
        <w:rPr>
          <w:rFonts w:ascii="Times New Roman"/>
          <w:b w:val="false"/>
          <w:i w:val="false"/>
          <w:color w:val="ff0000"/>
          <w:sz w:val="28"/>
        </w:rPr>
        <w:t>80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енгiзiледi).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қаматамасыз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үйінде әлеуметтік көмек көрсету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кеңестік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жасалатын операциялар бойынша сальдо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Қаржыактивтерінсатыпалу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жарғылықка питалын қалыптастыру немесе ұлғайту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219 шешіміне 17 қосымша</w:t>
            </w:r>
          </w:p>
        </w:tc>
      </w:tr>
    </w:tbl>
    <w:bookmarkStart w:name="z151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Алмалы ауылдық округінің бюджеті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қаматамасыз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үйінде әлеуметтік көмек көрсету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кеңестік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219 шешіміне 18 қосымша</w:t>
            </w:r>
          </w:p>
        </w:tc>
      </w:tr>
    </w:tbl>
    <w:bookmarkStart w:name="z153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Алмалы ауылдық округінің бюджеті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қаматамасыз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үйінде әлеуметтік көмек көрсету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кеңестік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