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5027" w14:textId="a235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мәслихатының 2021 жылғы 27 желтоқсандағы № 130 "2022-2024 жылдарға арналған Атырау қаласына қарасты ауылдық округтер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2022 жылғы 19 сәуірдегі № 160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қаласының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 мәслихатының 2021 жылғы 27 желтоқсандағы № 130 "2022-2024 жылдарға арналған Атырау қаласына қарасты ауылдық округтер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Ақсай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24 135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7 062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17 073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57 202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- 33 067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33 067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2022-2024 жылдарға Атырау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36 198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16 000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20 198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50 148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- 13 950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13 950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2022-2024 жылдарға Дамбы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36 092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16 117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19 975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59 120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- 23 028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23 028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2022-2024 жылдарға Еркінқала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42 192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29 629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12 563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84 881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- 42 689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42 689мың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2022-2024 жылдарға Кеңөзек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35 424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15 000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20 424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51 052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- 15 628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15 628 мың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2022-2024 жылдарға Қайыршақты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45 194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26 648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18 546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192 369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- 147 175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147 175 мың теңге;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2022-2024 жылдарға Алмалы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73 709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10 161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63 548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84 281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- 10 572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10 572 мың теңге;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Атырау қаласы әкімінің жетекшілік ететін орынбасарына жүктелсін.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жылдың 1 қаңтарынан бастап қолданысқа енгізіледі.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қаласының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Джаумбаев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 1 қосымша</w:t>
            </w:r>
          </w:p>
        </w:tc>
      </w:tr>
    </w:tbl>
    <w:bookmarkStart w:name="z145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Ақсай ауылдық округінің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-33 067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 4 қосымша</w:t>
            </w:r>
          </w:p>
        </w:tc>
      </w:tr>
    </w:tbl>
    <w:bookmarkStart w:name="z14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Атырау ауылдық округінің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 7 қосымша</w:t>
            </w:r>
          </w:p>
        </w:tc>
      </w:tr>
    </w:tbl>
    <w:bookmarkStart w:name="z151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Дамбы ауылдық округінің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-23 028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 10 қосымша</w:t>
            </w:r>
          </w:p>
        </w:tc>
      </w:tr>
    </w:tbl>
    <w:bookmarkStart w:name="z154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Еркінқала ауылдық округінің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алынатын жер салығын қоспағанда,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-42 689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 13 қосымша</w:t>
            </w:r>
          </w:p>
        </w:tc>
      </w:tr>
    </w:tbl>
    <w:bookmarkStart w:name="z157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Кеңөзек ауылдық округінің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-15 628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 16 қосымша</w:t>
            </w:r>
          </w:p>
        </w:tc>
      </w:tr>
    </w:tbl>
    <w:bookmarkStart w:name="z160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Қайыршақты ауылдық округінің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 19 қосымша</w:t>
            </w:r>
          </w:p>
        </w:tc>
      </w:tr>
    </w:tbl>
    <w:bookmarkStart w:name="z163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Алмалы ауылдық округінің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қаматамасыз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кеңестік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-10 572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