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45ca" w14:textId="3c74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облыстық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2022 жылғы 8 желтоқсандағы № 209-VII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 әкімдігімен ұсынылған 2023-2025 жылдарға арналған облыстық бюджет жобасын қарап, VІІ шақырылған Атырау облыстық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облыстық бюджет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келесідей көлемдерде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600 255 836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180 928 973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13 368 463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64 025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405 894 375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609 890 166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5 874 107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14 202 150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8 328 043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9 905 961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9 953 961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48 000 тысяч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-25 414 398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25 414 398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2 609 950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10 689 549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33 493 997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облыстық мәслихатының 11.12.2023 № </w:t>
      </w:r>
      <w:r>
        <w:rPr>
          <w:rFonts w:ascii="Times New Roman"/>
          <w:b w:val="false"/>
          <w:i w:val="false"/>
          <w:color w:val="000000"/>
          <w:sz w:val="28"/>
        </w:rPr>
        <w:t>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қаласы мен аудандар бюджеттеріне жалпы мемлекеттік салықтар түсімінің жалпы сома нормативі 2023 жылға келесідей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103 101 "Әлеуметтік салық" коды бойынша: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 ауданына – 85%.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облыстық мәслихатының 11.12.2023 № </w:t>
      </w:r>
      <w:r>
        <w:rPr>
          <w:rFonts w:ascii="Times New Roman"/>
          <w:b w:val="false"/>
          <w:i w:val="false"/>
          <w:color w:val="000000"/>
          <w:sz w:val="28"/>
        </w:rPr>
        <w:t>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Аудандар мен қала бюджеттерінен облыстық бюджетке бюджеттік алымдардың 2023 жылға арналған көлемдері 327 066 342 мың теңге сомасында, оның ішінде: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 ауданынан – 54 584 798 мың теңге;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қаласынан – 272 481 544 мың теңге көзделсiн.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Облыстық бюджеттен аудандар бюджеттеріне берілетін субвенциялар көлемдері 2023 жылға 8 065 686 мың теңге сомасында, оның ішінде: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ауданына – 1 143 559 мың теңге;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 ауданына – 2 706 693 мың теңге;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ауданына – 111 996 мың теңге;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Қызылқоға ауданына – 2 285 569 мың теңге;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ауданына – 191 156 мың теңге;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ауданына – 1 626 712 мың теңге көзделсiн.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жылғы 1 қаңтардан бастап әскери қызметшілерге (мерзiмдi қызметтегі әскери қызметшілерден басқа) және арнаулы мемлекеттік және құқық қорғау органдарының, мемлекеттік фельдъегерлік қызметтің қызметкерлеріне тұрғынжайды күтіп-ұстауға және коммуналдық қызметтерге ақы төлеуге ақшалай өтемақының айлық мөлшерi 3 739 теңге сомасында ескерілсін.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жергілікті атқарушы органдарының резерві 3 249 855 мың теңге сомасында бекітілсін.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облыстық мәслихатының 11.12.2023 № </w:t>
      </w:r>
      <w:r>
        <w:rPr>
          <w:rFonts w:ascii="Times New Roman"/>
          <w:b w:val="false"/>
          <w:i w:val="false"/>
          <w:color w:val="000000"/>
          <w:sz w:val="28"/>
        </w:rPr>
        <w:t>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 жылға арналған облыстық бюджетте 6 810 515 мың теңге сомасында республикалық бюджеттің қаражаты және Қазақстан Республикасының Ұлттық қорының нысаналы трансферті есебінен ағымдағы нысаналы трансферттері ескерілсін, оның ішінде: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"Жайлы мектеп" пилоттық ұлттық жобасы шеңберінде салынған орта білім беру объектілерін күтіп-ұстауға - 674 889 мың теңге;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табиғатты қорғау және арнаулы мекемелер қызметкерлерінің жалақысын көтеруге - 77 308 мың теңге;</w:t>
      </w:r>
    </w:p>
    <w:bookmarkEnd w:id="36"/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- 435 826 мың теңге;</w:t>
      </w:r>
    </w:p>
    <w:bookmarkEnd w:id="37"/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субсидиялауға - 458 775 мың теңге;</w:t>
      </w:r>
    </w:p>
    <w:bookmarkEnd w:id="38"/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- 4 764 мың теңге;</w:t>
      </w:r>
    </w:p>
    <w:bookmarkEnd w:id="39"/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мәселелері бойынша азаматтарды әлеуметтік қолдауды қамтамасыз етуге - 69 741 мың теңге;</w:t>
      </w:r>
    </w:p>
    <w:bookmarkEnd w:id="40"/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 педагогтерінің еңбегіне ақы төлеуді ұлғайтуға - 958 548 мың теңге;</w:t>
      </w:r>
    </w:p>
    <w:bookmarkEnd w:id="41"/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және кәсіптік, орта білімнен кейінгі білім беру ұйымдарында білім алушыларға мемлекеттік стипендияның мөлшерін ұлғайтуға - 365 517 мың теңге;</w:t>
      </w:r>
    </w:p>
    <w:bookmarkEnd w:id="42"/>
    <w:bookmarkStart w:name="z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"Ауылдық денсаулық сақтауды жаңғырту" пилоттық ұлттық жобасы шеңберінде жергілікті деңгейде денсаулық сақтау ұйымдарын материалдық-техникалық жарақтандыруға - 771 933 мың теңге;</w:t>
      </w:r>
    </w:p>
    <w:bookmarkEnd w:id="43"/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мемлекет мұқтажы үшін алып қоюға - 449 214 мың теңге;</w:t>
      </w:r>
    </w:p>
    <w:bookmarkEnd w:id="44"/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жағынан осал топтарына коммуналдық тұрғын үй қорынан тұрғын үй сатып алуға - 2 544 000 мың теңге.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Атырау облыстық мәслихатының 11.12.2023 № </w:t>
      </w:r>
      <w:r>
        <w:rPr>
          <w:rFonts w:ascii="Times New Roman"/>
          <w:b w:val="false"/>
          <w:i w:val="false"/>
          <w:color w:val="000000"/>
          <w:sz w:val="28"/>
        </w:rPr>
        <w:t>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жылға арналған облыстық бюджетте республикалық бюджеттің қаражаты және Қазақстан Республикасының Ұлттық қорының нысаналы трансферті есебінен 65 066 433 мың теңге сомасында нысаналы даму трансферттері ескерілсін, оның ішінде: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халықты, объектілер мен аумақтарды табиғи дүлей зілзалалардан инженерлік қорғау жөніндегі жұмыстарды жүргізуге - 2 894 328 мың теңге;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6 884 280 мың теңге;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қалаларда сумен жабдықтау және су бұру жүйелерін дамытуға - 8 714 493 мың теңге;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 объектілерін салуға және реконструкциялауға - 3 102 152 мың теңге;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жерүсті су ресурстарын ұлғайтуға - 3 500 000 мың теңге;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орталықтарына инженерлік және көлік (аббаттандыру) инфрақұрылымын дамытуға - 5 836 061 мың теңге;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"Жайлы мектеп" пилоттық ұлттық жобасы шеңберінде орта білім беру объектілерін салуға - 18 013 020 мың теңге;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тасымалдау жүйесін дамытуға - 1 336 898 мың теңге;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- 2 750 000 мың теңге;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және моноқалалардағы бюджеттік инвестициялық жобаларды іске асыруға - 3 479 000 мың теңге;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қамту және су бұру жүйесін дамытуға - 771 356 мың теңге;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мекендердегі әлеуметтік және инженерлік инфрақұрылымдарды дамытуға - 4 029 884 мың теңге;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нысандарын салу және қайта жаңғыртуға – 1 000 000 мың теңге;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"Ауылда денсаулық сақтауды жаңғырту" пилоттық жобасы бойынша нысандарды салуға - 621 738 мың теңге;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 энергетикалық жүйені дамытуға – 2 123 777 мың теңге.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Атырау облыстық мәслихатының 11.12.2023 № </w:t>
      </w:r>
      <w:r>
        <w:rPr>
          <w:rFonts w:ascii="Times New Roman"/>
          <w:b w:val="false"/>
          <w:i w:val="false"/>
          <w:color w:val="000000"/>
          <w:sz w:val="28"/>
        </w:rPr>
        <w:t>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2023 жылға арналған облыстық бюджетте республикалық бюджеттің қаражаты есебінен жергілікті атқарушы органдарға 2 609 950 мың теңге сомасында бюджеттiк кредиттер көзделгенi ескерiлсiн, оның ішінде: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халқының кірістерін арттыру жөніндегі жобаны ауқымды түрде қолдану үшін ауыл халқына микрокредиттер беру үшін - 1 504 000 мың теңге;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жастардың кәсiпкерлiк бастамасына жәрдемдесуге кредит беру үшін - 930 000 мың теңге;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- 175 950 мың теңге.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Атырау облыстық мәслихатының 11.12.2023 № </w:t>
      </w:r>
      <w:r>
        <w:rPr>
          <w:rFonts w:ascii="Times New Roman"/>
          <w:b w:val="false"/>
          <w:i w:val="false"/>
          <w:color w:val="000000"/>
          <w:sz w:val="28"/>
        </w:rPr>
        <w:t>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 жылға арналған жергілікті бюджеттi атқару процесiнде секвестрлеуге жатпайтын жергілікті бюджеттiк бағдарламалардың тiзбесi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шешімнің орындалуын бақылау облыстық мәслихаттың бюджет, қаржы, экономика және өңірлік даму мәселелері жөніндегі тұрақты комиссиясына жүктелсін.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2023 жылғы 1 қаңтардан бастап қолданысқа енгізіледі.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Нәутиев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 № 209-VII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облыстық мәслихатының 11.12.2023 № </w:t>
      </w:r>
      <w:r>
        <w:rPr>
          <w:rFonts w:ascii="Times New Roman"/>
          <w:b w:val="false"/>
          <w:i w:val="false"/>
          <w:color w:val="ff0000"/>
          <w:sz w:val="28"/>
        </w:rPr>
        <w:t>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600255836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95643460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27317115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73195482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73195482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405894375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334017427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334017427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71876948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71876948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609890166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мемлекеттік сатып алу және коммуналдық меншік 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экономика және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дамыту, 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кәсіпкерлік және өнеркәсіп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жағдайдар, азаматтық қорғаныс саласындағы уәкілетті органдардың аумақтық 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17019678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192915424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144278341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109622080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63273296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8831603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еңбек инспекциясы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61214159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57519620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көлігі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зиянды организмдеріне қарсы күрес жөніндегі іс- 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 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 халықтың әлеуметтік осал топтарына жататын үй жануарларын сәйкестендіру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14263565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14263565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кәсіпкерлік және өнеркәсіп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жеке кәсіпкерлікті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мөлшерлемелерді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–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кәсіпкерлік және өнеркәсіп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экономика және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экономика және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166847910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166847910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экономика және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166847910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155010785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кәсіпкерлік бастамашылығына жәрдемдесу үшін бюджеттік кредиттер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экономика және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кәсіпкерлік және өнеркәсіп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 қаржыландыру және ауыл халқына шағын кредит беру үшін "ҚазАгро" Ұлттық басқарушы холдингі" АҚ-ның еншілес ұйымдарына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 (мың теңге)</w:t>
            </w:r>
          </w:p>
          <w:bookmarkEnd w:id="71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9905961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9953961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9953961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9953961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8197000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8197000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1646577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1646577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-25414398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 № 209-VII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Атырау облыстық мәслихатының 24.05.2023 № </w:t>
      </w:r>
      <w:r>
        <w:rPr>
          <w:rFonts w:ascii="Times New Roman"/>
          <w:b w:val="false"/>
          <w:i w:val="false"/>
          <w:color w:val="ff0000"/>
          <w:sz w:val="28"/>
        </w:rPr>
        <w:t>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106598759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50695819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388963836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388963836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388963836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454 549 520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3 191 632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2 068 369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туризмді дамыту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жағдайдар, азаматтық қорғаныс саласындағы уәкілетті органдардың аумақтық органы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11619111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11619111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11619111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10543743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168415341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25838027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24869773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22465997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126537981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108966530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4437944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5194929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78695427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18045857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11137064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11137064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6434387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6434387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10157929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9372673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9372673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4904612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4904612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8721556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5120432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5120432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4618353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5981730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еңбек инспекциясы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10245112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10240112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9265949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5799946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16661087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6106638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жергілікті маңызы бар әлеуметтік маңызды іс-шараларды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7776190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7732403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7432806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кәсіпкерлік және туризм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6402412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 өнімділігін және өнім сапасын арттыруды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3251519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15209807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5425208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5425208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9784599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9784599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4911502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33342613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31122524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19993604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19493604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3692285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3654285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индустриалдық инновациялық дамыту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168718843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168718843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168718843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168718843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5964361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қарыздарын беру үшін "Қазақстанның Тұрғын үй құрылыс жинақ банкі" АҚ-ны кредиттеуге кредит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 қаржыландыру және ауыл тұрғындарына микро кредит беру үшін "КазАгро" ұлттық басқарушы холдингі" Ақ-ның еншілес ұйымдарына кредит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-42070234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 № 209-VII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Атырау облыстық мәслихатының 24.05.2023 № </w:t>
      </w:r>
      <w:r>
        <w:rPr>
          <w:rFonts w:ascii="Times New Roman"/>
          <w:b w:val="false"/>
          <w:i w:val="false"/>
          <w:color w:val="ff0000"/>
          <w:sz w:val="28"/>
        </w:rPr>
        <w:t>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508337263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102723833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52434380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14195056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38239324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34967352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34967352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15322101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10779486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3785156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401828274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401828274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401828274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463 667 029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туризмді дамыту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жағдайдар, азаматтық қорғаныс саласындағы уәкілетті органдардың аумақтық органы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176 837 865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18 576 856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қолдау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еңбек инспекциясы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жергілікті маңызы бар әлеуметтік маңызды іс-шараларды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кәсіпкерлік және туризм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 өнімділігін және өнім сапасын арттыруды субсидиялау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индустриалдық инновациялық дамыту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185 426 921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185 426 921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185 426 921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қарыздарын беру үшін "Қазақстанның Тұрғын үй құрылыс жинақ банкі" АҚ-ны кредиттеуге кредит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 қаржыландыру және ауыл тұрғындарына микро кредит беру үшін "КазАгро" ұлттық басқарушы холдингі" Ақ-ның еншілес ұйымдарына кредит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-42070234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 № 209-VII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жергілікті бюджеттерді атқару процесінде секвестрлеуге жатпайтын жергілікті бюджеттік бағдарламалардың тізбесі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тегін медициналық көмектің кепілдік берілген көлемімен қосымша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