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16b3" w14:textId="2331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мемлекеттік мекемелерінің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2022 жылғы 4 сәуірдегі № 81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облыстық мәслихаттың 2022 жылғы 23 ақпандағы № 123-VIІ "Атырау облысының басқару схемасын бекіту туралы" шешіміне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"Атырау облысы Кәсіпкерлік және индустриялық-инновациялық даму басқармасы" мемлекеттік мекемесі (бұдан әрі – Кәсіпкерлік және индустриялық-инновациялық даму басқармасы):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"Атырау облысы индустриалдық-инновациялық даму басқармасы" мемлекеттік мекемесі (бұдан әрі – Индустриалдық - инновациялық даму басқармасы);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"Атырау облысы Кәсіпкерлік және туризм басқармасы" мемлекеттік мекемесі (бұдан әрі – Кәсіпкерлік және туризм басқармасы) болып қайта құрылсын.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Алынып тасталды - Атырау облысы әкімдігінің 18.07.2023 №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Алынып тасталды - Атырау облысы әкімдігінің 18.07.2023 №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Мыналар: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Кәсіпкерлік және индустриялық-инновациялық даму басқармасы мен Кәсіпкерлік және туризм басқармасы арасындағы бөлу балансы;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Кәсіпкерлік және индустриялық-инновациялық даму басқармасы мен индустриалдық-инновациялық даму басқармасы арасындағы бөлу балансы бекітілсін.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әкімдігінің кейбір қаулыларының күші жойылды деп танылсын.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6. Алынып тасталды - Атырау облысы әкімдігінің 18.07.2023 №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"Атырау облысы әкімі аппаратының "Ахуалдық орталығы" коммуналдық мемлекеттік мекемесінің атауы "Атырау облысы индустриалдық-инновациялық даму басқармасының Атырау облысының Цифрландыру орталығы" коммуналдық мемлекеттік мекемесі (бұдан әрі –Мекеме) болып өзгертілсін және әділет органдарынан қайта тіркеуден өткізілсін.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"Атырау облысы Қаржы басқармасы" мемлекеттік мекемесіне заңнамада белгіленген тәртіппен Мекеменің ережесін бекітуге және оған өзгерістер мен толықтырулар енгізуге өкілеттік берілсін.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Атырау облысы әкімі аппараты, Атырау облысы Ауыл шаруашылығы, кәсіпкерлік және индустриялық – инновациялық даму басқармалары осы қаулыдан туындайтын барлық шараларды қабылдасын.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 бақылау Атырау облысы әкімінің бірінші орынбасары С.К. Айдарбековке жүктелсін.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қаулы қол қойылған күнінен бастап күшіне енеді және алғашқы ресми жарияланған күннен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сәуірдегі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сәуірдегі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бекітілген</w:t>
            </w:r>
          </w:p>
        </w:tc>
      </w:tr>
    </w:tbl>
    <w:bookmarkStart w:name="z5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"Атырау облысы Индустриалдық - инновациялық даму басқармасы" мемлекеттік мекемесі туралы ЕРЕЖЕ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алынып тасталды - Атырау облысы әкімдігінің 18.07.2023 № </w:t>
      </w:r>
      <w:r>
        <w:rPr>
          <w:rFonts w:ascii="Times New Roman"/>
          <w:b w:val="false"/>
          <w:i w:val="false"/>
          <w:color w:val="ff0000"/>
          <w:sz w:val="28"/>
        </w:rPr>
        <w:t>130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қаулысымен бекітілген</w:t>
            </w:r>
          </w:p>
        </w:tc>
      </w:tr>
    </w:tbl>
    <w:bookmarkStart w:name="z1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"Атырау облысы Кәсіпкерлік және туризм басқармасы" мемлекеттік мекемесі туралы ЕРЕЖЕ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алынып тасталды - Атырау облысы әкімдігінің 18.07.2023 № </w:t>
      </w:r>
      <w:r>
        <w:rPr>
          <w:rFonts w:ascii="Times New Roman"/>
          <w:b w:val="false"/>
          <w:i w:val="false"/>
          <w:color w:val="ff0000"/>
          <w:sz w:val="28"/>
        </w:rPr>
        <w:t>130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қаулысымен бекітілген</w:t>
            </w:r>
          </w:p>
        </w:tc>
      </w:tr>
    </w:tbl>
    <w:bookmarkStart w:name="z2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Бөлу балансы</w:t>
      </w:r>
    </w:p>
    <w:bookmarkEnd w:id="15"/>
    <w:bookmarkStart w:name="z2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актімен Қазақстан Республикасының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"Атырау облысы Кәсіпкерлік және индустриалды-инновациялық даму басқармасы" мемлекеттік мекемесінен құқықтық мирасқорлық бойынша барлық құқықтары мен міндеттемелердің "Атырау облысы кәсіпкерлік және туризм басқармасы" мемлекеттік мекемесіне берілуін растаймыз.</w:t>
      </w:r>
    </w:p>
    <w:bookmarkEnd w:id="16"/>
    <w:bookmarkStart w:name="z2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Бөлу жолымен қайта ұйымдастырылған "Атырау облысы кәсіпкерлік және туризм басқармасы" мемлекеттік мекемесіне, сондай-ақ 2022 жылғы 31 наурыздағы жағдай бойынша активтер мен пассивтер беріледі: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Қысқа мерзімді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қаржылық инвестициялар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салық активтері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Сатуға арналған ұзақ мерзімді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қысқа мерзімді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активтер жиынтығы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ІІ.Ұзақ мерзімді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қаржы инвестициялар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4009089,3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дебиторлық берешек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тәсілімен ескерілетін инвестициялар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жылжымайтын мүлік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қаражаттар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бағалау активтері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Кейінге қалдырылған салық активтері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ұзақ мерзімді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айналымнан тыс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4022136,2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(стр.100+стр.200)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4078156,8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Қысқа мерзімді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қаржылық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міндеттемелері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міндетті және ерікті төлемдер бойынша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кредиторлық берешек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болжамды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қысқа мерзімді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ағымдағы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Ұзақ мерзімді міндеттер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қаржылық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кредиторлық берешек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1670865,3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болжамды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Кейінге қалдырылған салық міндеттемесі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ұзақ мерзімді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ұзақ мерзімді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1670865,3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Төленбеген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сатып алынған меншікті капитал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Премиумды бөлісу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Бөлінбеген пайда (жабылмаған шығын)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 (жалпы шығын)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Жинақталған қаржылық нәтиже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2407420,4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таза активтер/капитал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2407420,4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(стр.100+стр.200)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4078156,8</w:t>
            </w:r>
          </w:p>
        </w:tc>
      </w:tr>
    </w:tbl>
    <w:bookmarkStart w:name="z2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"Атырау облысы Кәсіпкерлік және индустриалды-инновациялық даму басқармасы" мемлекеттік мекемесі теңгерімінен "Атырау облысы кәсіпкерлік және туризм басқармасы" мемлекеттік мекемесі теңгеріміне тапсырылатын жабдықтар ТІЗІМІ (2022 жылғы 31 наурыз)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Кәсіпкерлік және туризм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Аспаптар, өндірістік және шаруашылық мүкәммалы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негізгі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активтер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 мен өнімдер (теңге)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Отын, жанар-жағармай (ЖЖМ)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материалдар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материалдар мен өнімдер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</w:t>
            </w:r>
          </w:p>
        </w:tc>
      </w:tr>
    </w:tbl>
    <w:bookmarkStart w:name="z2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Тапсырды: </w:t>
      </w:r>
    </w:p>
    <w:bookmarkEnd w:id="19"/>
    <w:bookmarkStart w:name="z2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Кәсіпкерлік және индустриалды-инновациялық даму басқармасы" мемлекеттік мекемесі</w:t>
      </w:r>
    </w:p>
    <w:bookmarkEnd w:id="20"/>
    <w:bookmarkStart w:name="z2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басшысының міндетін атқарушы _____________________Н.М.Жанабеков</w:t>
      </w:r>
    </w:p>
    <w:bookmarkEnd w:id="21"/>
    <w:bookmarkStart w:name="z2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маман-есепші________________________________ А.Т.Кибашева </w:t>
      </w:r>
    </w:p>
    <w:bookmarkEnd w:id="22"/>
    <w:bookmarkStart w:name="z2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Қабылданды: </w:t>
      </w:r>
    </w:p>
    <w:bookmarkEnd w:id="23"/>
    <w:bookmarkStart w:name="z2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"Атырау облысы Кәсіпкерлік және туризм басқармасы" мемлекеттік мекемесі </w:t>
      </w:r>
    </w:p>
    <w:bookmarkEnd w:id="24"/>
    <w:bookmarkStart w:name="z2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басшысы_______________________________ Н.М.Жанабеков </w:t>
      </w:r>
    </w:p>
    <w:bookmarkEnd w:id="25"/>
    <w:bookmarkStart w:name="z2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маман-есепші________________________________ А.Т.Кибашева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сәуірдегі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сәуірдегі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бекітілген</w:t>
            </w:r>
          </w:p>
        </w:tc>
      </w:tr>
    </w:tbl>
    <w:bookmarkStart w:name="z2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Бөлу балансы</w:t>
      </w:r>
    </w:p>
    <w:bookmarkEnd w:id="27"/>
    <w:bookmarkStart w:name="z2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актімен Қазақстан Республикасының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"Атырау облысы Кәсіпкерлік және индустриалды-инновациялық даму басқармасы" мемлекеттік мекемесінен құқықтық мирасқорлық бойынша барлық құқықтары мен міндеттемелердің "Атырау облысы индустриалдық-инновациялық даму басқармасы" мемлекеттік мекемесіне берілуін растаймыз.</w:t>
      </w:r>
    </w:p>
    <w:bookmarkEnd w:id="28"/>
    <w:bookmarkStart w:name="z2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Бөлу жолымен қайта ұйымдастырылған "Атырау облысы индустриалдық-инновациялық даму басқармасы" мемлекеттік мекемесіне, сондай-ақ 2022 жылғы 31 наурыздағы жағдай бойынша активтер мен пассивтер беріледі: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Қысқа мерзімді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қаржылық инвестициялар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салық активтері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Сатуға арналған ұзақ мерзімді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қысқа мерзімді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активтер жиынтығы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ІІ.Ұзақ мерзімді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қаржы инвестициялар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4009089,3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дебиторлық берешек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тәсілімен ескерілетін инвестициялар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жылжымайтын мүлік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қаражаттар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бағалау активтері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Кейінге қалдырылған салық активтері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ұзақ мерзімді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айналымнан тыс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4022136,2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(стр.100+стр.200)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4078156,8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Қысқа мерзімді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қаржылық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міндеттемелері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міндетті және ерікті төлемдер бойынша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кредиторлық берешек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болжамды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қысқа мерзімді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ағымдағы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Ұзақ мерзімді міндеттер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қаржылық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кредиторлық берешек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1670865,3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болжамды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Кейінге қалдырылған салық міндеттемесі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ұзақ мерзімді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ұзақ мерзімді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1670865,3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Төленбеген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сатып алынған меншікті капитал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Премиумды бөлісу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Бөлінбеген пайда (жабылмаған шығын)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 (жалпы шығын)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Жинақталған қаржылық нәтиже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2407420,4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таза активтер/капитал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2407420,4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(стр.100+стр.200)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4078156,8</w:t>
            </w:r>
          </w:p>
        </w:tc>
      </w:tr>
    </w:tbl>
    <w:bookmarkStart w:name="z2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"Атырау облысы Кәсіпкерлік және индустриалды-инновациялық даму басқармасы" мемлекеттік мекемесі теңгерімінен "Атырау облысы индустриалдық-инновациялық даму басқармасы" мемлекеттік мекемесі теңгеріміне тапсырылатын жабдықтар ТІЗІМІ (2022 жылғы 31 наурыз)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индустриалдық-инновациялық даму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Аспаптар, өндірістік және шаруашылық мүкәммалы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негізгі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активтер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 мен өнімдер (теңге)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Отын, жанар-жағармай (ЖЖМ)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материалдар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материалдар мен өнімдер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</w:t>
            </w:r>
          </w:p>
        </w:tc>
      </w:tr>
    </w:tbl>
    <w:bookmarkStart w:name="z2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Тапсырды:</w:t>
      </w:r>
    </w:p>
    <w:bookmarkEnd w:id="31"/>
    <w:bookmarkStart w:name="z2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Кәсіпкерлік және индустриалды-инновациялық даму басқармасы" мемлекеттік мекемесі</w:t>
      </w:r>
    </w:p>
    <w:bookmarkEnd w:id="32"/>
    <w:bookmarkStart w:name="z2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басшысының</w:t>
      </w:r>
    </w:p>
    <w:bookmarkEnd w:id="33"/>
    <w:bookmarkStart w:name="z2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 _______________________________Н.М.Жанабеков</w:t>
      </w:r>
    </w:p>
    <w:bookmarkEnd w:id="34"/>
    <w:bookmarkStart w:name="z2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маман-есепші________________________________ А.Т.Кибашева</w:t>
      </w:r>
    </w:p>
    <w:bookmarkEnd w:id="35"/>
    <w:bookmarkStart w:name="z2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Қабылданды:</w:t>
      </w:r>
    </w:p>
    <w:bookmarkEnd w:id="36"/>
    <w:bookmarkStart w:name="z2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"Атырау облысы индустриалдық-инновациялық даму басқармасы" мемлекеттік мекемесі</w:t>
      </w:r>
    </w:p>
    <w:bookmarkEnd w:id="37"/>
    <w:bookmarkStart w:name="z2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басшысы_______________________________К.К.Мамбетов</w:t>
      </w:r>
    </w:p>
    <w:bookmarkEnd w:id="38"/>
    <w:bookmarkStart w:name="z2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маман-есепші________________________________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қаулысына 5-қосымша</w:t>
            </w:r>
          </w:p>
        </w:tc>
      </w:tr>
    </w:tbl>
    <w:bookmarkStart w:name="z2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әкімдігінің күші жойылған кейбір қаулылары және олардың құрылымдық элементтерінің тізбесі</w:t>
      </w:r>
    </w:p>
    <w:bookmarkEnd w:id="40"/>
    <w:bookmarkStart w:name="z2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әкімдігінің 2017 жылғы 23 мамырдағы № 121 "Атырау облысы Кәсіпкерлік және индустриялық-инновациялық даму басқармасы" мемлекеттік мекемесінің ережесін бекіту туралы" қаулысы.</w:t>
      </w:r>
    </w:p>
    <w:bookmarkEnd w:id="41"/>
    <w:bookmarkStart w:name="z2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облысы әкімдігінің 2018 жылғы 23 қаңтардағы № 9 "Атырау облысы әкімдігінің 2017 жылғы 23 мамырдағы № 121 "Атырау облысы Кәсіпкерлік және индустриялық-инновациялық даму басқармасы" мемлекеттік мекемесінің ережесін бекіту туралы" қаулысына өзгерістер мен толықтырулар енгізу туралы" қаулысы.</w:t>
      </w:r>
    </w:p>
    <w:bookmarkEnd w:id="42"/>
    <w:bookmarkStart w:name="z2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Атырау облысы әкімдігінің 2020 жылғы 28 қазандағы № 204 "Облыс әкімдігінің 2013 жылғы 19 шілдедегі № 273 "Атырау облысы Кәсіпкерлік және өнеркәсіп басқармасы" мемлекеттік мекемесінің атауын өзгерту туралы" қаулысына өзгеріс енгізу туралы" қаулысы.</w:t>
      </w:r>
    </w:p>
    <w:bookmarkEnd w:id="43"/>
    <w:bookmarkStart w:name="z2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Атырау облысы әкімдігінің 2021 жылғы 14 шілдедегі № 183 "Облыс әкімдігінің 2013 жылғы 19 шілдедегі № 273 "Атырау облысы Кәсіпкерлік және өнеркәсіп басқармасы" мемлекеттік мекемесінің атауын өзгерту туралы" қаулысына толықтыру енгізу туралы" қаулысы.</w:t>
      </w:r>
    </w:p>
    <w:bookmarkEnd w:id="44"/>
    <w:bookmarkStart w:name="z2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Атырау облысы әкімдігінің 2021 жылғы 28 шілдедегі № 187 "Облыс әкімдігінің 2017 жылғы 23 мамырдағы № 121 "Атырау облысы Кәсіпкерлік және индустриялық-инновациялық даму басқармасы" мемлекеттік мекемесінің ережесін бекіту туралы" қаулысына толықтырулар енгізу туралы" қаулысы,</w:t>
      </w:r>
    </w:p>
    <w:bookmarkEnd w:id="45"/>
    <w:bookmarkStart w:name="z2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Атырау облысы әкімдігінің 2021 жылғы 10 қарашадағы № 264 "Облыс әкімдігінің 2017 жылғы 23 мамырдағы № 121 "Атырау облысы Кәсіпкерлік және индустриялық–инновациялық даму басқармасы" мемлекеттік мекемесінің ережесін бекіту туралы" қаулысына толықтыру енгізу туралы" қаулысы.</w:t>
      </w:r>
    </w:p>
    <w:bookmarkEnd w:id="46"/>
    <w:bookmarkStart w:name="z2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Атырау облысы әкімдігінің 2013 жылғы 19 шілдедегі № 273 "Атырау облысы Кәсіпкерлік және өнеркәсіп басқармасы" мемлекеттік мекемесінің атауын өзгерту туралы" қаулысының 1-1-тармағы.</w:t>
      </w:r>
    </w:p>
    <w:bookmarkEnd w:id="47"/>
    <w:bookmarkStart w:name="z2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Атырау облысы әкімдігінің 2020 жылғы 21 қыркүйектегі № 174 "Кейбір коммуналдық мемлекеттік мекемелерді қайта ұйымдастыру туралы" қаулысының 5-тармағы.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