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f4c5" w14:textId="356f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2021 жылғы 12 қазандағы № 245 "Атырау облысы деңгейінде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16 ақпандағы № 23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2021 жылғы 12 қазандағы № 245 "Атырау облысы деңгейінде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Н.Б.Таушовқа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ол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