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8f3c" w14:textId="e428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17/10 "2022-2024 жылдарға арналған Шал ақын ауданы Сухорабов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Сухорабов ауылдық округінің бюджетін бекіту туралы" 2021 жылғы 30 желтоқсандағы № 17/10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акын ауданы Сухорабов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32 001,3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1 979,3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29 951,3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32 276,4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Сухорабов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