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e251e" w14:textId="36e25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2021 жылғы 30 желтоқсандағы № 17/8 "2022-2024 жылдарға арналған Шал ақын ауданы Приишим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2022 жылғы 28 қарашадағы № 27/12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Шал ақын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"2022-2024 жылдарға арналған Шал ақын ауданы Приишим ауылдық округінің бюджетін бекіту туралы" 2021 жылғы 30 желтоқсандағы № 17/8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Шал ақын ауданы Приишим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24 500,4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3 471,7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11,6 мың теңге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21 017,1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24 970,8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-470,4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470,4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470,4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ақын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Әмрин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17/8 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Шал ақын ауданы Приишим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 үшін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