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2453" w14:textId="fc52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17/7 "2022-2024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28 қарашадағы № 27/11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Новопокров ауылдық округінің бюджетін бекіту туралы" 2021 жылғы 30 желтоқсандағы № 17/7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ақын ауданы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30 198,4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2 475,1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27 723,3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40 485,9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-10 287,5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10 287,5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10 287,5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 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Новопокров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