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a98d" w14:textId="457a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30 желтоқсандағы № 17/9 "2022-2024 жылдарға арналған Шал ақын ауданы Семипол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2022 жылғы 20 қазандағы № 25/12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"2022-2024 жылдарға арналған Шал ақын ауданы Семипол ауылдық округінің бюджетін бекіту туралы" 2021 жылғы 30 желтоқсандағы № 17/9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Шал акын ауданы Семипол ауылдық округінің бюджеті тиісінше 1, 2, 3-қосымшаларға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115 427,2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112 704,2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115 430,6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қазандағы № 25/12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17/9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 ақын ауданы Семипол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90 278,9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90 278,9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90 278,9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