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b25" w14:textId="5465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17/8 "2022-2024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Приишим ауылдық округінің бюджетін бекіту туралы" 2021 жылғы 30 желтоқсандағы № 17/8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26 089,3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21 051,3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26 090,4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Приишим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