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c5f85" w14:textId="37c5f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Шал ақын ауданы мәслихатының 2021 жылғы 30 желтоқсандағы № 17/9 "2022-2024 жылдарға арналған Шал ақын ауданы Семипол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Шал ақын ауданы мәслихатының 2022 жылғы 10 тамыздағы № 23/11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Шал ақын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Шал ақын ауданы мәслихатының "2022-2024 жылдарға арналған Шал ақын ауданы Семипол ауылдық округінің бюджетін бекіту туралы" 2021 жылғы 30 желтоқсандағы № 17/9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Шал акын ауданы Семипол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26 735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2 723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24 012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26 738,4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-3,4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3,4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3,4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жана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Шал ақын ауданы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Ө. Әмрин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10 тамыздағы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23/11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17/9 шешіміне 1-қосымша</w:t>
            </w:r>
          </w:p>
        </w:tc>
      </w:tr>
    </w:tbl>
    <w:bookmarkStart w:name="z3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Шал ақын ауданы Семипол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