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e39e" w14:textId="f41e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17/8 "2022-2024 жылдарға арналған Шал ақын ауданы Приишим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10 тамыздағы № 23/10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Приишим ауылдық округінің бюджетін бекіту туралы" 2021 жылғы 30 желтоқсандағы № 17/8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 ақын ауданы Приишим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32 748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27 710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32 749,1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-1,1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1,1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1,1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 шешіміне 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Приишим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 үшін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