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8e5dd" w14:textId="338e5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Шал ақын ауданы мәслихатының 2021 жылғы 30 желтоқсандағы № 17/3 "2022-2024 жылдарға арналған Шал ақын ауданы Аютас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Шал ақын ауданы мәслихатының 2022 жылғы 28 қарашадағы № 27/7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Шал ақын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Шал ақын ауданы мәслихатының "2022-2024 жылдарға арналған Шал ақын ауданы Аютас ауылдық округінің бюджетін бекіту туралы" 2021 жылғы 30 желтоқсандағы № 17/3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2022-2024 жылдарға арналған Шал ақын ауданы Аютас ауылдық округінің бюджеті тиісінше 1, 2, 3-қосымшаларға сәйкес, соның ішінде 2022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30 919,6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5 045,3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25 874,3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42 334,8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мың теңге: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-11 415,2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11 415,2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11 415,2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Шал ақын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Ө. Әмрин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17/3 шешіміне 1-қосымша</w:t>
            </w:r>
          </w:p>
        </w:tc>
      </w:tr>
    </w:tbl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Шал ақын ауданы Аютас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25 874,3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мекендерге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асыруда елді мекендерді жайластыру мәселелерін шешу үшін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(толық пайдаланылмаған) нысаналы трансферттердің сомаларын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-11 415,2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11 415,2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