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e911" w14:textId="df1e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2021 жылғы 30 желтоқсандағы № 17/3 "2022-2024 жылдарға арналған Шал ақын ауданы Аютас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2022 жылғы 20 қазандағы № 25/7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"2022-2024 жылдарға арналған Шал ақын ауданы Аютас ауылдық округінің бюджетін бекіту туралы" 2021 жылғы 30 желтоқсандағы № 17/3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Шал ақын ауданы Аютас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30 744,3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25 864,3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41 774,8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-11 030,5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11 030,5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11 030,5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ақын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қазандағы № 25/7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17/3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Шал ақын ауданы Аютас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асыруда елді мекендерді жайластыру мәселелерін шешу үшін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