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76bd" w14:textId="8ff7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17/1 "2022-2024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Сергеевка қаласының бюджетін бекіту туралы" 2021 жылғы 30 желтоқсандағы № 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115 014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69 770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45 244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122 069,1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-7 055,1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7 055,1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7 055,1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