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25bb7" w14:textId="a825b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2021 жылғы 30 желтоқсандағы № 11-14 с "2022-2024 жылдарға арналған Уәлиханов ауданы Қулыкөл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2022 жылғы 13 қыркүйектегі № 11-22 c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"2022-2024 жылдарға арналған Уәлиханов ауданы Қулыкөл ауылдық округінің бюджетін бекіту туралы" 2021 жылғы 30 желтоқсандағы № 11-14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Уәлиханов ауданы Қулыкөл ауылдық округінің бюджеті осы шешімге тиісінше 1, 2 және 3-қосымшаларға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152 978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1 100,1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183,9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151 494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153 138,2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-160,2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–160,2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160,2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Ауылдық бюджетке аудандық бюджеттен берiлетiн бюджеттік субвенциялар 20 639 мың теңге сомасында қарастырылсын.";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2022 жылға арналған ауылдық бюджетте республикалық бюджеттен нысаналы трансферттер ескерілсін, оның ішінде: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мәдениет ұйымдарының және мұрағат мекемелерінің басқарушы және негізгі персоналына мәдениет ұйымдарындағы және мұрағат мекемелеріндегі ерекше еңбек жағдайлары үшін лауазымдық айлықақысына қосымша ақылар белгілеуге.";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7-1-тармағымен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"7-1. 2022 жылға арналған ауылдық бюджетінде облыстық бюджеттен берілетін нысаналы трансферттер түсімдері ескерілсін, соның ішінде: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Қулыкөл ауылының көшелерін орташа жөндеуге;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Қулыкөл ауылындағы клубты күрделі жөндеуге";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2022 жылға арналған ауылдық бюджетінде аудандық бюджеттен берілетін нысаналы трансферттер түсімдері ескерілсін, соның ішінде: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аппаратты күтіп ұстауға;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көшелерді жарықтандыруға;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клубты күтіп ұстауға;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Қаратал ауылында спорттық-ойын алаңын жайластыруға.";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"8-1. 4-қосымшаға сәйкес аудандық бюджетте қаржылық жылдың басында 160,2 мың теңге сомасында қалыптасқан бюджеттік қаражаттың бос қалдықтары есебінен шығыстар қарастырылсын.";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баяндалсын;</w:t>
      </w:r>
    </w:p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Осы шешім 2022 жылғы 1 қаңтардан бастап қолданысқа енгізіледі.";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редакциасында баяндалсын.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13 қыркүйектегі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11-22 с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№11-14с шешіміне 1-қосымша</w:t>
            </w:r>
          </w:p>
        </w:tc>
      </w:tr>
    </w:tbl>
    <w:bookmarkStart w:name="z5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Уәлиханов ауданы Қулыкөл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органдар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