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ad17" w14:textId="5d4a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Уәлиханов ауданы Қаратерек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29 желтоқсандағы № 10-26 c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Уәлиханов ауданы Қаратерек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35 547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–1 003,7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–131,8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34 438,5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35 588,2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10-3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000000"/>
          <w:sz w:val="28"/>
        </w:rPr>
        <w:t>№ 10-7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10-10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Каратерек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22 736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50"/>
    <w:bookmarkStart w:name="z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51"/>
    <w:bookmarkStart w:name="z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52"/>
    <w:bookmarkStart w:name="z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Қаратерек ауылында балалар ойын алаңын жайластыруға;</w:t>
      </w:r>
    </w:p>
    <w:bookmarkEnd w:id="53"/>
    <w:bookmarkStart w:name="z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клубты күтіп ұстауға; </w:t>
      </w:r>
    </w:p>
    <w:bookmarkEnd w:id="54"/>
    <w:bookmarkStart w:name="z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жолдарының жұмыс істеуін қамтамасыз етуге;</w:t>
      </w:r>
    </w:p>
    <w:bookmarkEnd w:id="55"/>
    <w:bookmarkStart w:name="z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аумақты абаттандыруға;</w:t>
      </w:r>
    </w:p>
    <w:bookmarkEnd w:id="56"/>
    <w:bookmarkStart w:name="z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органның күрделі шығыстарына.</w:t>
      </w:r>
    </w:p>
    <w:bookmarkEnd w:id="57"/>
    <w:bookmarkStart w:name="z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Қаратерек ауылдық округі әкімінің "Уәлиханов аудандық мәслихатының "Уәлиханов ауданының Қаратерек ауылдық округінің 2023-2025 жылдарға арналған бюджетін бекіту туралы" шешімін іске асыру туралы" шешімімен айқындалады.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Уәлиханов аудандық мәслихатының 05.09.2023 </w:t>
      </w:r>
      <w:r>
        <w:rPr>
          <w:rFonts w:ascii="Times New Roman"/>
          <w:b w:val="false"/>
          <w:i w:val="false"/>
          <w:color w:val="000000"/>
          <w:sz w:val="28"/>
        </w:rPr>
        <w:t>№ 10-7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10-10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4-қосымшаға сәйкес аудандық бюджетте қаржылық жылдың басында 14,2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10-3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10-26 с шешіміне 1-қосымша</w:t>
            </w:r>
          </w:p>
        </w:tc>
      </w:tr>
    </w:tbl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Қаратерек ауылдық округінің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10-3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ff0000"/>
          <w:sz w:val="28"/>
        </w:rPr>
        <w:t>№ 10-7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ff0000"/>
          <w:sz w:val="28"/>
        </w:rPr>
        <w:t>№ 10-10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(толықпай 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10-26 с шешіміне 2-қосымша</w:t>
            </w:r>
          </w:p>
        </w:tc>
      </w:tr>
    </w:tbl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Каратерек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10-26 с шешіміне 3-қосымша</w:t>
            </w:r>
          </w:p>
        </w:tc>
      </w:tr>
    </w:tbl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Қаратерек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10-26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10-3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