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a9da" w14:textId="db7a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Қарасу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9-26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54 760,3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58 361,3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9-3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9-7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9-10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Қарасу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субвенциялар 30 374 мың теңге сомасында қарастырылсын.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48"/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күрделі шығыстар;</w:t>
      </w:r>
    </w:p>
    <w:bookmarkEnd w:id="49"/>
    <w:bookmarkStart w:name="z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50"/>
    <w:bookmarkStart w:name="z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Аққұдық ауылында балалар ойын алаңын жайластыруға;</w:t>
      </w:r>
    </w:p>
    <w:bookmarkEnd w:id="51"/>
    <w:bookmarkStart w:name="z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клубты (демалыс орталықты) күтіп ұстауға;</w:t>
      </w:r>
    </w:p>
    <w:bookmarkEnd w:id="52"/>
    <w:bookmarkStart w:name="z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жолдарының жұмыс істеуін қамтамасыз етуге;</w:t>
      </w:r>
    </w:p>
    <w:bookmarkEnd w:id="53"/>
    <w:bookmarkStart w:name="z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автокөлікті бағалауды жүргізуге;</w:t>
      </w:r>
    </w:p>
    <w:bookmarkEnd w:id="54"/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векторлық карта қызметтеріне;</w:t>
      </w:r>
    </w:p>
    <w:bookmarkEnd w:id="55"/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 аппаратын ұстауға.</w:t>
      </w:r>
    </w:p>
    <w:bookmarkEnd w:id="56"/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Қарасу ауылдық округі әкімінің "Уәлиханов аудандық мәслихатының "Уәлиханов ауданының Қарасу ауылдық округінің 2023-2025 жылдарға арналған бюджетін бекіту туралы" шешімін іске асыру туралы" шешімімен айқындалады.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9-7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9-10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544,3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9-3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еңгізіледі.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c шешіміне 1-қосымша</w:t>
            </w:r>
          </w:p>
        </w:tc>
      </w:tr>
    </w:tbl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Қарасу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9-3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9-7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9-10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сметасы) ұсталатын және қаржыландырылатын мемлекеттік органдар салатын айыппұлдар, өсімпұлдар, санкциялар, өсімпұлдар, Жәбірленушілерге өтемақы қорына, Білім беру инфрақұрылымын қолдау қорына және Арнайы мемлекеттік қорға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органдар салатын өзге де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c шешіміне 2-қосымша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Қарасу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c шешіміне 3-қосымша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Қарасу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9-3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